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1Light"/>
        <w:tblW w:w="5200" w:type="pct"/>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Description w:val="Layout table"/>
      </w:tblPr>
      <w:tblGrid>
        <w:gridCol w:w="7996"/>
        <w:gridCol w:w="212"/>
        <w:gridCol w:w="212"/>
        <w:gridCol w:w="940"/>
      </w:tblGrid>
      <w:tr w:rsidR="00A36F67" w:rsidRPr="003D0FBD" w14:paraId="4A4FF264" w14:textId="77777777" w:rsidTr="00D25C8E">
        <w:trPr>
          <w:trHeight w:val="1296"/>
          <w:tblHeader/>
        </w:trPr>
        <w:tc>
          <w:tcPr>
            <w:tcW w:w="7996" w:type="dxa"/>
            <w:shd w:val="clear" w:color="auto" w:fill="EBEBEB" w:themeFill="background2"/>
            <w:tcMar>
              <w:left w:w="360" w:type="dxa"/>
            </w:tcMar>
            <w:vAlign w:val="center"/>
          </w:tcPr>
          <w:p w14:paraId="4E61203C" w14:textId="78DA6D65" w:rsidR="00A36F67" w:rsidRPr="00961F8D" w:rsidRDefault="005B4F1C" w:rsidP="00D611FE">
            <w:pPr>
              <w:pStyle w:val="Title"/>
              <w:rPr>
                <w:b/>
                <w:i/>
              </w:rPr>
            </w:pPr>
            <w:bookmarkStart w:id="0" w:name="_GoBack"/>
            <w:bookmarkEnd w:id="0"/>
            <w:r w:rsidRPr="00961F8D">
              <w:rPr>
                <w:b/>
                <w:i/>
              </w:rPr>
              <w:t>TEAM LOCHSA</w:t>
            </w:r>
          </w:p>
          <w:p w14:paraId="6EA3A8EF" w14:textId="1F063F67" w:rsidR="00961F8D" w:rsidRPr="00961F8D" w:rsidRDefault="00961F8D" w:rsidP="00961F8D">
            <w:r>
              <w:t>Board of Directors</w:t>
            </w:r>
          </w:p>
          <w:p w14:paraId="7F1E7768" w14:textId="6085AF12" w:rsidR="00A36F67" w:rsidRDefault="005B4F1C" w:rsidP="00343FBB">
            <w:pPr>
              <w:pStyle w:val="SenderAddress"/>
            </w:pPr>
            <w:r>
              <w:t>11 Old Elk Summit Rd</w:t>
            </w:r>
          </w:p>
          <w:p w14:paraId="039A381C" w14:textId="36A33193" w:rsidR="005B4F1C" w:rsidRDefault="005B4F1C" w:rsidP="00343FBB">
            <w:pPr>
              <w:pStyle w:val="SenderAddress"/>
            </w:pPr>
            <w:r>
              <w:t>Powell Ranger Station</w:t>
            </w:r>
          </w:p>
          <w:p w14:paraId="1C77C70E" w14:textId="53B6F6E9" w:rsidR="005B4F1C" w:rsidRPr="003D0FBD" w:rsidRDefault="005B4F1C" w:rsidP="00343FBB">
            <w:pPr>
              <w:pStyle w:val="SenderAddress"/>
            </w:pPr>
            <w:r>
              <w:t>Lolo, Montana 59847</w:t>
            </w:r>
          </w:p>
          <w:p w14:paraId="4ED7DA46" w14:textId="724E0859" w:rsidR="00A36F67" w:rsidRPr="003D0FBD" w:rsidRDefault="005B4F1C" w:rsidP="00343FBB">
            <w:pPr>
              <w:pStyle w:val="SenderAddress"/>
            </w:pPr>
            <w:r>
              <w:t>208-942-0283</w:t>
            </w:r>
          </w:p>
        </w:tc>
        <w:tc>
          <w:tcPr>
            <w:tcW w:w="212" w:type="dxa"/>
            <w:shd w:val="clear" w:color="auto" w:fill="17AE92" w:themeFill="accent1"/>
            <w:vAlign w:val="center"/>
          </w:tcPr>
          <w:p w14:paraId="49DD9542" w14:textId="77777777" w:rsidR="00A36F67" w:rsidRPr="003D0FBD" w:rsidRDefault="00A36F67" w:rsidP="003C164C"/>
        </w:tc>
        <w:tc>
          <w:tcPr>
            <w:tcW w:w="212" w:type="dxa"/>
            <w:shd w:val="clear" w:color="auto" w:fill="F7A23F" w:themeFill="accent2"/>
            <w:vAlign w:val="center"/>
          </w:tcPr>
          <w:p w14:paraId="54B3D90C" w14:textId="77777777" w:rsidR="00A36F67" w:rsidRPr="003D0FBD" w:rsidRDefault="00A36F67" w:rsidP="003C164C"/>
        </w:tc>
        <w:tc>
          <w:tcPr>
            <w:tcW w:w="940" w:type="dxa"/>
            <w:shd w:val="clear" w:color="auto" w:fill="6F7E84" w:themeFill="accent3"/>
            <w:vAlign w:val="center"/>
          </w:tcPr>
          <w:p w14:paraId="129A738F" w14:textId="77777777" w:rsidR="00A36F67" w:rsidRPr="003D0FBD" w:rsidRDefault="00A36F67" w:rsidP="003C164C"/>
        </w:tc>
      </w:tr>
    </w:tbl>
    <w:p w14:paraId="7812BE11" w14:textId="6EA2C48E" w:rsidR="00156EF1" w:rsidRPr="003D0FBD" w:rsidRDefault="00A455CE" w:rsidP="00F07379">
      <w:pPr>
        <w:pStyle w:val="Date"/>
      </w:pPr>
      <w:r>
        <w:t>3-25-2020</w:t>
      </w:r>
    </w:p>
    <w:sdt>
      <w:sdtPr>
        <w:alias w:val="Enter Recipient Name:"/>
        <w:tag w:val="Enter Recipient Name:"/>
        <w:id w:val="1515885999"/>
        <w:placeholder>
          <w:docPart w:val="D3F10AEA37A74190BE0164CDA18C522E"/>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14:paraId="021286EB" w14:textId="14D5D0A4" w:rsidR="00156EF1" w:rsidRPr="003D0FBD" w:rsidRDefault="0053798D" w:rsidP="00F07379">
          <w:pPr>
            <w:pStyle w:val="RecipientAddress"/>
          </w:pPr>
          <w:r>
            <w:t>Zack</w:t>
          </w:r>
          <w:r w:rsidR="008E602C">
            <w:t xml:space="preserve"> Peterson - Forest Planner</w:t>
          </w:r>
        </w:p>
      </w:sdtContent>
    </w:sdt>
    <w:p w14:paraId="1BCE98D9" w14:textId="1E71F213" w:rsidR="00156EF1" w:rsidRDefault="005B4F1C" w:rsidP="00F07379">
      <w:pPr>
        <w:pStyle w:val="RecipientAddress"/>
      </w:pPr>
      <w:r>
        <w:t>Nez Perce</w:t>
      </w:r>
      <w:r w:rsidR="0053798D">
        <w:t xml:space="preserve"> </w:t>
      </w:r>
      <w:r>
        <w:t>Clearwater National Forest</w:t>
      </w:r>
    </w:p>
    <w:p w14:paraId="2014C625" w14:textId="79937C9A" w:rsidR="005B4F1C" w:rsidRDefault="005B4F1C" w:rsidP="00F07379">
      <w:pPr>
        <w:pStyle w:val="RecipientAddress"/>
      </w:pPr>
      <w:r>
        <w:t>903 3</w:t>
      </w:r>
      <w:r w:rsidRPr="005B4F1C">
        <w:rPr>
          <w:vertAlign w:val="superscript"/>
        </w:rPr>
        <w:t>rd</w:t>
      </w:r>
      <w:r>
        <w:t xml:space="preserve"> St</w:t>
      </w:r>
    </w:p>
    <w:p w14:paraId="2A201A9B" w14:textId="4A8AEBCD" w:rsidR="005B4F1C" w:rsidRPr="003D0FBD" w:rsidRDefault="005B4F1C" w:rsidP="00F07379">
      <w:pPr>
        <w:pStyle w:val="RecipientAddress"/>
      </w:pPr>
      <w:r>
        <w:t>Kamiah, ID 83536</w:t>
      </w:r>
    </w:p>
    <w:p w14:paraId="5FCA8E81" w14:textId="779BFA4C" w:rsidR="00156EF1" w:rsidRPr="003D0FBD" w:rsidRDefault="00156EF1" w:rsidP="00F07379">
      <w:pPr>
        <w:pStyle w:val="RecipientAddress"/>
      </w:pPr>
    </w:p>
    <w:p w14:paraId="72B575EE" w14:textId="7560C84B" w:rsidR="00C76F68" w:rsidRPr="00C76F68" w:rsidRDefault="005B4F1C" w:rsidP="00C76F68">
      <w:pPr>
        <w:pStyle w:val="Salutation"/>
      </w:pPr>
      <w:r>
        <w:t>RE: Official Forest Plan Revision Comments from Team Lochsa Club Membership</w:t>
      </w:r>
      <w:r w:rsidR="00961F8D">
        <w:t xml:space="preserve"> and BOD</w:t>
      </w:r>
      <w:r w:rsidR="00C76F68">
        <w:t>, (see us at: teamlochsa.com - web site and Team Lochsa-face book</w:t>
      </w:r>
      <w:r w:rsidR="0053798D">
        <w:t xml:space="preserve"> and</w:t>
      </w:r>
      <w:r w:rsidR="00C67ECC">
        <w:t xml:space="preserve"> Instagram)</w:t>
      </w:r>
    </w:p>
    <w:p w14:paraId="750A8921" w14:textId="77777777" w:rsidR="00C67ECC" w:rsidRDefault="00C67ECC" w:rsidP="00156EF1">
      <w:pPr>
        <w:pStyle w:val="Salutation"/>
      </w:pPr>
    </w:p>
    <w:p w14:paraId="78C9DB41" w14:textId="2D6ACB6B" w:rsidR="00156EF1" w:rsidRPr="003D0FBD" w:rsidRDefault="00156EF1" w:rsidP="00156EF1">
      <w:pPr>
        <w:pStyle w:val="Salutation"/>
      </w:pPr>
      <w:r w:rsidRPr="003D0FBD">
        <w:t>Dear</w:t>
      </w:r>
      <w:r w:rsidR="00E156BA">
        <w:t xml:space="preserve"> </w:t>
      </w:r>
      <w:sdt>
        <w:sdtPr>
          <w:alias w:val="Enter Recipient Name:"/>
          <w:tag w:val="Enter Recipient Name:"/>
          <w:id w:val="534769426"/>
          <w:placeholder>
            <w:docPart w:val="4AA52911296A49E984EC864A53464A5B"/>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8E602C">
            <w:t>Zack Peterson - Forest Planner</w:t>
          </w:r>
        </w:sdtContent>
      </w:sdt>
    </w:p>
    <w:p w14:paraId="664E759F" w14:textId="303BBF36" w:rsidR="005B4F1C" w:rsidRDefault="005B4F1C" w:rsidP="005B4F1C">
      <w:r>
        <w:t xml:space="preserve">Thank you for investing the time to work closely with the public to solicit feedback and hear our views.  Everyone in this club is very pleased with how you and your team are not only reaching out to the counties effected but also the broader users of that forest which include the large userbase coming from the </w:t>
      </w:r>
      <w:r w:rsidR="00C76F68">
        <w:t>Bitterroot</w:t>
      </w:r>
      <w:r>
        <w:t xml:space="preserve"> Valley</w:t>
      </w:r>
      <w:r w:rsidR="003B2F62">
        <w:t xml:space="preserve"> and Highway 90 corridor</w:t>
      </w:r>
      <w:r>
        <w:t xml:space="preserve"> in Montana.  </w:t>
      </w:r>
      <w:r w:rsidR="003B2F62">
        <w:t>It is our observation that your biggest public user base of these lands, (</w:t>
      </w:r>
      <w:r w:rsidR="009A7A93">
        <w:t>definitely winter</w:t>
      </w:r>
      <w:r w:rsidR="003B2F62">
        <w:t xml:space="preserve"> and early spring) come from the </w:t>
      </w:r>
      <w:r w:rsidR="009A7A93">
        <w:t>East and North East sides of this wonderful Forest.</w:t>
      </w:r>
      <w:r>
        <w:t xml:space="preserve">  </w:t>
      </w:r>
      <w:r w:rsidR="009A7A93">
        <w:t>The town hall attendance probably reflected that…</w:t>
      </w:r>
      <w:r w:rsidR="003B2F62">
        <w:t>Thank you again</w:t>
      </w:r>
      <w:r w:rsidR="009A7A93">
        <w:t>.</w:t>
      </w:r>
    </w:p>
    <w:p w14:paraId="7B516793" w14:textId="483786CB" w:rsidR="005B4F1C" w:rsidRDefault="005B4F1C" w:rsidP="005B4F1C">
      <w:r>
        <w:t xml:space="preserve">Team Lochsa is currently a </w:t>
      </w:r>
      <w:r w:rsidR="009A7A93">
        <w:t>4</w:t>
      </w:r>
      <w:r w:rsidR="00296AC4">
        <w:t>4</w:t>
      </w:r>
      <w:r w:rsidR="009A7A93">
        <w:t>3</w:t>
      </w:r>
      <w:r w:rsidR="00961F8D">
        <w:t>-member</w:t>
      </w:r>
      <w:r>
        <w:t xml:space="preserve"> club</w:t>
      </w:r>
      <w:r w:rsidR="00961F8D">
        <w:t>, (and growing)</w:t>
      </w:r>
      <w:r>
        <w:t xml:space="preserve"> consisting of </w:t>
      </w:r>
      <w:r w:rsidR="00961F8D">
        <w:t>w</w:t>
      </w:r>
      <w:r>
        <w:t>omen, men and youth who have a passion for the Clear/Nez forest</w:t>
      </w:r>
      <w:r w:rsidR="00961F8D">
        <w:t xml:space="preserve"> lands and</w:t>
      </w:r>
      <w:r>
        <w:t xml:space="preserve"> tributaries </w:t>
      </w:r>
      <w:r w:rsidR="00961F8D">
        <w:t xml:space="preserve">that provide </w:t>
      </w:r>
      <w:r>
        <w:t xml:space="preserve">wonderful </w:t>
      </w:r>
      <w:r w:rsidR="00961F8D">
        <w:t>and unique opportunities</w:t>
      </w:r>
      <w:r>
        <w:t xml:space="preserve"> </w:t>
      </w:r>
      <w:r w:rsidR="00961F8D">
        <w:t>for</w:t>
      </w:r>
      <w:r>
        <w:t xml:space="preserve"> recreation</w:t>
      </w:r>
      <w:r w:rsidR="00961F8D">
        <w:t xml:space="preserve">.  We are a non-profit LLC and donate considerable time, funds and human resource to help preserve, maintain and support the recreational elements of these special lands.  </w:t>
      </w:r>
      <w:r w:rsidR="00701E3B">
        <w:t xml:space="preserve">We also provide search and rescue services in </w:t>
      </w:r>
      <w:r w:rsidR="00701E3B">
        <w:lastRenderedPageBreak/>
        <w:t xml:space="preserve">the region. </w:t>
      </w:r>
      <w:r w:rsidR="00961F8D">
        <w:t xml:space="preserve">We view ourselves as strong steward of the land and we strongly support all aspects of the lands from Wilderness to </w:t>
      </w:r>
      <w:r w:rsidR="009D622E">
        <w:t xml:space="preserve">high access and/or </w:t>
      </w:r>
      <w:r w:rsidR="00961F8D">
        <w:t>roaded.</w:t>
      </w:r>
    </w:p>
    <w:p w14:paraId="591EEE2F" w14:textId="77777777" w:rsidR="00832F53" w:rsidRDefault="00832F53" w:rsidP="005B4F1C"/>
    <w:p w14:paraId="1F451BD9" w14:textId="5403CC57" w:rsidR="00F754C2" w:rsidRDefault="00961F8D" w:rsidP="005B4F1C">
      <w:r>
        <w:t xml:space="preserve">With Regards to </w:t>
      </w:r>
      <w:r w:rsidRPr="00C76F68">
        <w:rPr>
          <w:b/>
        </w:rPr>
        <w:t>Access</w:t>
      </w:r>
      <w:r w:rsidR="00043B13" w:rsidRPr="00C76F68">
        <w:rPr>
          <w:b/>
        </w:rPr>
        <w:t xml:space="preserve">, </w:t>
      </w:r>
      <w:r w:rsidRPr="00C76F68">
        <w:rPr>
          <w:b/>
        </w:rPr>
        <w:t>Recreation, Economic</w:t>
      </w:r>
      <w:r>
        <w:t xml:space="preserve"> and </w:t>
      </w:r>
      <w:r w:rsidR="003C164C" w:rsidRPr="00C76F68">
        <w:rPr>
          <w:b/>
        </w:rPr>
        <w:t>S</w:t>
      </w:r>
      <w:r w:rsidRPr="00C76F68">
        <w:rPr>
          <w:b/>
        </w:rPr>
        <w:t>ocial Sustainability</w:t>
      </w:r>
      <w:r w:rsidR="00832F53">
        <w:rPr>
          <w:b/>
        </w:rPr>
        <w:t xml:space="preserve"> (RESS)</w:t>
      </w:r>
      <w:r>
        <w:t xml:space="preserve"> and </w:t>
      </w:r>
      <w:r w:rsidRPr="00C76F68">
        <w:rPr>
          <w:b/>
        </w:rPr>
        <w:t>Recommended Wilderness</w:t>
      </w:r>
      <w:r>
        <w:t>, we would like you</w:t>
      </w:r>
      <w:r w:rsidR="003C164C">
        <w:t>r team</w:t>
      </w:r>
      <w:r>
        <w:t xml:space="preserve"> to record </w:t>
      </w:r>
      <w:r w:rsidR="009A7A93">
        <w:t xml:space="preserve">the following position </w:t>
      </w:r>
      <w:r>
        <w:t>as an opinion f</w:t>
      </w:r>
      <w:r w:rsidR="003C164C">
        <w:t>ro</w:t>
      </w:r>
      <w:r>
        <w:t>m our entire membership</w:t>
      </w:r>
      <w:r w:rsidR="001D3D83">
        <w:t xml:space="preserve">.  </w:t>
      </w:r>
      <w:r w:rsidR="009D622E">
        <w:t>Also, y</w:t>
      </w:r>
      <w:r w:rsidR="009A7A93">
        <w:t xml:space="preserve">ou have heard our detailed comments in previous </w:t>
      </w:r>
      <w:r w:rsidR="009D622E">
        <w:t xml:space="preserve">written </w:t>
      </w:r>
      <w:r w:rsidR="009A7A93">
        <w:t xml:space="preserve">submissions and </w:t>
      </w:r>
      <w:r w:rsidR="009D622E">
        <w:t xml:space="preserve">our voices </w:t>
      </w:r>
      <w:r w:rsidR="009A7A93">
        <w:t xml:space="preserve">at your </w:t>
      </w:r>
      <w:r w:rsidR="001D3D83">
        <w:t xml:space="preserve">collaborative committee meetings.  </w:t>
      </w:r>
      <w:r w:rsidR="009D622E">
        <w:t xml:space="preserve">So, </w:t>
      </w:r>
      <w:r w:rsidR="001D3D83">
        <w:t>i</w:t>
      </w:r>
      <w:r w:rsidR="009A7A93">
        <w:t>n this submission we will just sum our conclusions</w:t>
      </w:r>
      <w:r w:rsidR="001D3D83">
        <w:t>:</w:t>
      </w:r>
    </w:p>
    <w:p w14:paraId="451BFB16" w14:textId="77777777" w:rsidR="00832F53" w:rsidRDefault="00832F53" w:rsidP="005B4F1C">
      <w:pPr>
        <w:rPr>
          <w:b/>
        </w:rPr>
      </w:pPr>
    </w:p>
    <w:p w14:paraId="119A82DE" w14:textId="30C30823" w:rsidR="009D622E" w:rsidRDefault="003C164C" w:rsidP="005B4F1C">
      <w:r w:rsidRPr="00C76F68">
        <w:rPr>
          <w:b/>
        </w:rPr>
        <w:t>Access:</w:t>
      </w:r>
      <w:r>
        <w:t xml:space="preserve">  </w:t>
      </w:r>
    </w:p>
    <w:p w14:paraId="14A4A560" w14:textId="4B48D4F6" w:rsidR="004F248F" w:rsidRDefault="003C164C" w:rsidP="005B4F1C">
      <w:r>
        <w:t>Team Lochsa is often at the front of clearing roads and trails ea</w:t>
      </w:r>
      <w:r w:rsidR="00753663">
        <w:t>r</w:t>
      </w:r>
      <w:r>
        <w:t xml:space="preserve">ly in season to expediate </w:t>
      </w:r>
      <w:r w:rsidR="00753663">
        <w:t>accessibility</w:t>
      </w:r>
      <w:r w:rsidR="004F248F">
        <w:t xml:space="preserve"> in various sporting seasons</w:t>
      </w:r>
      <w:r>
        <w:t xml:space="preserve">.  </w:t>
      </w:r>
      <w:r w:rsidR="001D3D83">
        <w:t>M</w:t>
      </w:r>
      <w:r>
        <w:t xml:space="preserve">uch of that work is </w:t>
      </w:r>
      <w:r w:rsidR="00C76F68">
        <w:t>self-triggered</w:t>
      </w:r>
      <w:r w:rsidR="00753663">
        <w:t xml:space="preserve"> and rarely noted</w:t>
      </w:r>
      <w:r>
        <w:t xml:space="preserve">, </w:t>
      </w:r>
      <w:r w:rsidR="001D3D83">
        <w:t>but a</w:t>
      </w:r>
      <w:r w:rsidR="00296AC4">
        <w:t>,</w:t>
      </w:r>
      <w:r w:rsidR="001D3D83">
        <w:t xml:space="preserve"> </w:t>
      </w:r>
      <w:r w:rsidR="00296AC4">
        <w:t>“</w:t>
      </w:r>
      <w:r w:rsidR="001D3D83">
        <w:t>hoot</w:t>
      </w:r>
      <w:r w:rsidR="00296AC4">
        <w:t>”</w:t>
      </w:r>
      <w:r w:rsidR="001D3D83">
        <w:t xml:space="preserve"> to do and we know it is valuable for the many folks who want to get into the woods for a host of reasons from starting their kayak season early in the high country, to mushroom picking, single track riding, firewood gathering, hunting</w:t>
      </w:r>
      <w:r w:rsidR="00296AC4">
        <w:t xml:space="preserve">, </w:t>
      </w:r>
      <w:r w:rsidR="009D622E">
        <w:t xml:space="preserve">Horseback riding, hiking, </w:t>
      </w:r>
      <w:r w:rsidR="00296AC4">
        <w:t>snowmobiling</w:t>
      </w:r>
      <w:r w:rsidR="001D3D83">
        <w:t xml:space="preserve"> etc.  </w:t>
      </w:r>
      <w:r w:rsidR="00296AC4">
        <w:t xml:space="preserve">We are probably your most active and largest club in this forest and enjoying it year around. </w:t>
      </w:r>
    </w:p>
    <w:p w14:paraId="13992B98" w14:textId="6AAD2A2A" w:rsidR="000414E2" w:rsidRDefault="001D3D83" w:rsidP="005B4F1C">
      <w:r>
        <w:t xml:space="preserve">However, in the </w:t>
      </w:r>
      <w:r w:rsidR="00296AC4">
        <w:t>wintertime</w:t>
      </w:r>
      <w:r>
        <w:t xml:space="preserve"> we are</w:t>
      </w:r>
      <w:r w:rsidR="00296AC4">
        <w:t xml:space="preserve"> not only the most active in this region but probably the most aware of what really goes on in these woods.</w:t>
      </w:r>
      <w:r>
        <w:t xml:space="preserve">  Your recent closure of the Great Burn area</w:t>
      </w:r>
      <w:r w:rsidR="00BE3273">
        <w:t>,</w:t>
      </w:r>
      <w:r>
        <w:t xml:space="preserve"> </w:t>
      </w:r>
      <w:r w:rsidR="00BE3273">
        <w:t>(</w:t>
      </w:r>
      <w:r w:rsidR="00296AC4">
        <w:t xml:space="preserve">Travel Plan, </w:t>
      </w:r>
      <w:r>
        <w:t xml:space="preserve">in particular </w:t>
      </w:r>
      <w:r w:rsidR="00BE3273">
        <w:t xml:space="preserve">the Black Lead and Williams range) hurt our club and many others very hard.  That region was most popular </w:t>
      </w:r>
      <w:r w:rsidR="00296AC4">
        <w:t xml:space="preserve">in the winter </w:t>
      </w:r>
      <w:r w:rsidR="00BE3273">
        <w:t>and most used by many ages and genders</w:t>
      </w:r>
      <w:r w:rsidR="009D622E">
        <w:t>,</w:t>
      </w:r>
      <w:r w:rsidR="00BE3273">
        <w:t xml:space="preserve"> and the only area of its kind this side of Canada.  </w:t>
      </w:r>
    </w:p>
    <w:p w14:paraId="3B492EE3" w14:textId="6A1224BB" w:rsidR="000C3908" w:rsidRDefault="00C27BA1" w:rsidP="005B4F1C">
      <w:r>
        <w:t xml:space="preserve">We </w:t>
      </w:r>
      <w:r w:rsidR="00C424BF">
        <w:t xml:space="preserve">definitely </w:t>
      </w:r>
      <w:r w:rsidR="00BE3273">
        <w:t>want to see th</w:t>
      </w:r>
      <w:r w:rsidR="000414E2">
        <w:t>at</w:t>
      </w:r>
      <w:r w:rsidR="00BE3273">
        <w:t xml:space="preserve"> area and other areas that were closed in the, “Travel Plan” re-opened for</w:t>
      </w:r>
      <w:r w:rsidR="00296AC4">
        <w:t>, “</w:t>
      </w:r>
      <w:r w:rsidR="00BE3273">
        <w:t>motorized, over snow use</w:t>
      </w:r>
      <w:r w:rsidR="00296AC4">
        <w:t>”</w:t>
      </w:r>
      <w:r w:rsidR="00BE3273">
        <w:t>.  We are also very willing to work with the agency to help manage this important public access.  I</w:t>
      </w:r>
      <w:r w:rsidR="004F248F">
        <w:t>n our opinion</w:t>
      </w:r>
      <w:r w:rsidR="00BE3273">
        <w:t xml:space="preserve"> the</w:t>
      </w:r>
      <w:r w:rsidR="004F248F">
        <w:t xml:space="preserve"> </w:t>
      </w:r>
      <w:r w:rsidR="00C424BF">
        <w:t xml:space="preserve">closure </w:t>
      </w:r>
      <w:r w:rsidR="00BE3273">
        <w:t>was an access loss that affected your biggest public user and has many other negative impacts we will address in other section of our comments.</w:t>
      </w:r>
    </w:p>
    <w:p w14:paraId="61E0994A" w14:textId="77777777" w:rsidR="00C424BF" w:rsidRDefault="00C424BF" w:rsidP="005B4F1C">
      <w:pPr>
        <w:rPr>
          <w:b/>
        </w:rPr>
      </w:pPr>
    </w:p>
    <w:p w14:paraId="0317A05A" w14:textId="77777777" w:rsidR="00832F53" w:rsidRDefault="00832F53" w:rsidP="005B4F1C">
      <w:pPr>
        <w:rPr>
          <w:b/>
        </w:rPr>
      </w:pPr>
    </w:p>
    <w:p w14:paraId="3B9A17CD" w14:textId="5D7C42B2" w:rsidR="009D622E" w:rsidRDefault="00242E66" w:rsidP="005B4F1C">
      <w:r w:rsidRPr="0086045E">
        <w:rPr>
          <w:b/>
        </w:rPr>
        <w:t>Recreation, Economic and Social Sustainability</w:t>
      </w:r>
      <w:r w:rsidR="00C424BF">
        <w:rPr>
          <w:b/>
        </w:rPr>
        <w:t xml:space="preserve"> (RESS)</w:t>
      </w:r>
      <w:r w:rsidRPr="0086045E">
        <w:rPr>
          <w:b/>
        </w:rPr>
        <w:t>:</w:t>
      </w:r>
      <w:r>
        <w:t xml:space="preserve">  </w:t>
      </w:r>
    </w:p>
    <w:p w14:paraId="6F417CEF" w14:textId="5C968B7A" w:rsidR="000C3908" w:rsidRDefault="00242E66" w:rsidP="005B4F1C">
      <w:r>
        <w:lastRenderedPageBreak/>
        <w:t>This topic needs considerable att</w:t>
      </w:r>
      <w:r w:rsidR="000414E2">
        <w:t>ention</w:t>
      </w:r>
      <w:r>
        <w:t xml:space="preserve"> from all </w:t>
      </w:r>
      <w:r w:rsidR="0086045E">
        <w:t xml:space="preserve">federal/state and local government </w:t>
      </w:r>
      <w:r>
        <w:t>agencies in our opinion.  In particular</w:t>
      </w:r>
      <w:r w:rsidR="0086045E">
        <w:t>,</w:t>
      </w:r>
      <w:r>
        <w:t xml:space="preserve"> as we look </w:t>
      </w:r>
      <w:r w:rsidR="006C1679">
        <w:t>closely</w:t>
      </w:r>
      <w:r>
        <w:t xml:space="preserve"> at the, “Checkerboard” private and federal owned lands in the upper Lochsa and any of the lands bordering your biggest user groups coming in from Montana</w:t>
      </w:r>
      <w:r w:rsidR="006C1679">
        <w:t>, we believe RESS opportunity</w:t>
      </w:r>
      <w:r w:rsidR="000414E2">
        <w:t xml:space="preserve"> has been grossly</w:t>
      </w:r>
      <w:r w:rsidR="006C1679">
        <w:t xml:space="preserve"> missed</w:t>
      </w:r>
      <w:r w:rsidR="000414E2">
        <w:t xml:space="preserve">.  </w:t>
      </w:r>
      <w:r w:rsidR="009D622E">
        <w:t>In addition, access</w:t>
      </w:r>
      <w:r w:rsidR="000414E2">
        <w:t xml:space="preserve"> closures in this forest only compounds the problem/opportunity. </w:t>
      </w:r>
    </w:p>
    <w:p w14:paraId="2AAC0062" w14:textId="173034CE" w:rsidR="006C1679" w:rsidRDefault="00242E66" w:rsidP="005B4F1C">
      <w:r>
        <w:t xml:space="preserve">It is not an easy task, but Team Lochsa would like to see a much bigger effort put forth by </w:t>
      </w:r>
      <w:r w:rsidR="000414E2">
        <w:t xml:space="preserve">the </w:t>
      </w:r>
      <w:r>
        <w:t>Count</w:t>
      </w:r>
      <w:r w:rsidR="000414E2">
        <w:t>ies</w:t>
      </w:r>
      <w:r>
        <w:t xml:space="preserve">, Montana and Idaho </w:t>
      </w:r>
      <w:r w:rsidR="006C1679">
        <w:t>s</w:t>
      </w:r>
      <w:r>
        <w:t xml:space="preserve">tates, USFS and the neighboring cities to address the economic and recreation opportunity potential.  To date, the </w:t>
      </w:r>
      <w:r w:rsidR="00E031CB">
        <w:t xml:space="preserve">collaborative </w:t>
      </w:r>
      <w:r>
        <w:t xml:space="preserve">efforts </w:t>
      </w:r>
      <w:r w:rsidR="000414E2">
        <w:t xml:space="preserve">by all of the agencies </w:t>
      </w:r>
      <w:r w:rsidR="00E031CB">
        <w:t>to address this appears a, “back-burner” at best.</w:t>
      </w:r>
      <w:r>
        <w:t xml:space="preserve"> </w:t>
      </w:r>
      <w:r w:rsidR="00E031CB">
        <w:t xml:space="preserve">  However, t</w:t>
      </w:r>
      <w:r w:rsidR="000414E2">
        <w:t xml:space="preserve">he collaborative work you have done with this Forest </w:t>
      </w:r>
      <w:r w:rsidR="00E031CB">
        <w:t>P</w:t>
      </w:r>
      <w:r w:rsidR="000414E2">
        <w:t xml:space="preserve">lan </w:t>
      </w:r>
      <w:r w:rsidR="00E031CB">
        <w:t>R</w:t>
      </w:r>
      <w:r w:rsidR="000414E2">
        <w:t xml:space="preserve">evision, in our opinion, was a step in the right direction to </w:t>
      </w:r>
      <w:r w:rsidR="00E031CB">
        <w:t>reverse</w:t>
      </w:r>
      <w:r w:rsidR="000414E2">
        <w:t xml:space="preserve"> </w:t>
      </w:r>
      <w:r w:rsidR="00E031CB">
        <w:t>that perception</w:t>
      </w:r>
      <w:r w:rsidR="000414E2">
        <w:t xml:space="preserve"> and you set the stage nicely to take the dynamics of RESS to the next level, </w:t>
      </w:r>
      <w:r w:rsidR="00E031CB">
        <w:t>(</w:t>
      </w:r>
      <w:r w:rsidR="000414E2">
        <w:t>provided your decision for access does not prohibit the opportunity</w:t>
      </w:r>
      <w:r w:rsidR="00E031CB">
        <w:t>)</w:t>
      </w:r>
      <w:r w:rsidR="000414E2">
        <w:t>.</w:t>
      </w:r>
      <w:r>
        <w:t xml:space="preserve"> </w:t>
      </w:r>
    </w:p>
    <w:p w14:paraId="7D899077" w14:textId="1B3D470E" w:rsidR="00B55F0D" w:rsidRDefault="0086045E" w:rsidP="005B4F1C">
      <w:r>
        <w:t>Simply put, t</w:t>
      </w:r>
      <w:r w:rsidR="00072345">
        <w:t xml:space="preserve">his is </w:t>
      </w:r>
      <w:r w:rsidR="00242E66">
        <w:t xml:space="preserve">one of the </w:t>
      </w:r>
      <w:r w:rsidR="00072345">
        <w:t>world’s</w:t>
      </w:r>
      <w:r w:rsidR="00242E66">
        <w:t xml:space="preserve"> most famous whitewater </w:t>
      </w:r>
      <w:r w:rsidR="00072345">
        <w:t xml:space="preserve">recreation </w:t>
      </w:r>
      <w:r w:rsidR="00242E66">
        <w:t xml:space="preserve">and scenic rivers with road access, some of the worlds best high </w:t>
      </w:r>
      <w:r w:rsidR="00072345">
        <w:t>mountain</w:t>
      </w:r>
      <w:r w:rsidR="00242E66">
        <w:t xml:space="preserve"> snowmobile and extreme </w:t>
      </w:r>
      <w:r w:rsidR="00072345">
        <w:t>skiing</w:t>
      </w:r>
      <w:r w:rsidR="00242E66">
        <w:t xml:space="preserve"> country, </w:t>
      </w:r>
      <w:r w:rsidR="00072345">
        <w:t xml:space="preserve">world class single track and mountain bike riding, one of </w:t>
      </w:r>
      <w:r>
        <w:t>t</w:t>
      </w:r>
      <w:r w:rsidR="00072345">
        <w:t xml:space="preserve">he </w:t>
      </w:r>
      <w:r>
        <w:t xml:space="preserve">motorized </w:t>
      </w:r>
      <w:r w:rsidR="00C27BA1">
        <w:t>r</w:t>
      </w:r>
      <w:r w:rsidR="00072345">
        <w:t xml:space="preserve">oad </w:t>
      </w:r>
      <w:r w:rsidR="00C27BA1">
        <w:t>b</w:t>
      </w:r>
      <w:r w:rsidR="00072345">
        <w:t xml:space="preserve">ike industries most recommended Northwest destinations and scenic </w:t>
      </w:r>
      <w:r>
        <w:t xml:space="preserve">highway </w:t>
      </w:r>
      <w:r w:rsidR="00072345">
        <w:t xml:space="preserve">rides, </w:t>
      </w:r>
      <w:r w:rsidR="00242E66">
        <w:t xml:space="preserve">top </w:t>
      </w:r>
      <w:r w:rsidR="00072345">
        <w:t>salmon</w:t>
      </w:r>
      <w:r w:rsidR="00242E66">
        <w:t>, steelhead,</w:t>
      </w:r>
      <w:r w:rsidR="00072345">
        <w:t xml:space="preserve"> and trout fishing streams, tremendous hiking, </w:t>
      </w:r>
      <w:r w:rsidR="006C1679">
        <w:t xml:space="preserve">back packing, horseback riding, </w:t>
      </w:r>
      <w:r w:rsidR="00072345">
        <w:t xml:space="preserve">snow shoeing, hunting etc. … not to mention the USFS has some of the beset campgrounds in the Nation in this special </w:t>
      </w:r>
      <w:r>
        <w:t>region</w:t>
      </w:r>
      <w:r w:rsidR="00072345">
        <w:t xml:space="preserve">.  </w:t>
      </w:r>
      <w:r w:rsidR="008C3D35">
        <w:t>WOW</w:t>
      </w:r>
      <w:proofErr w:type="gramStart"/>
      <w:r w:rsidR="004F248F">
        <w:t>,…</w:t>
      </w:r>
      <w:proofErr w:type="gramEnd"/>
      <w:r w:rsidR="004F248F">
        <w:t xml:space="preserve">maybe it is time to </w:t>
      </w:r>
      <w:r w:rsidR="008C3D35">
        <w:t>capitalize on</w:t>
      </w:r>
      <w:r w:rsidR="004F248F">
        <w:t xml:space="preserve"> this.</w:t>
      </w:r>
    </w:p>
    <w:p w14:paraId="7B5A8FA6" w14:textId="473F6AFF" w:rsidR="006C1679" w:rsidRDefault="006C1679" w:rsidP="005B4F1C">
      <w:r>
        <w:t xml:space="preserve">We believe the USFS has a tremendous opportunity in the Forest Plan revision </w:t>
      </w:r>
      <w:r w:rsidR="00E031CB">
        <w:t xml:space="preserve">options </w:t>
      </w:r>
      <w:r>
        <w:t xml:space="preserve">to show their </w:t>
      </w:r>
      <w:r w:rsidR="00C424BF">
        <w:t>awareness</w:t>
      </w:r>
      <w:r>
        <w:t xml:space="preserve"> of RESS and to reflect changes to the existing plan that complement the evolution of sports and recreation </w:t>
      </w:r>
      <w:r w:rsidR="00C424BF">
        <w:t>as it pertains to</w:t>
      </w:r>
      <w:r>
        <w:t xml:space="preserve"> technology</w:t>
      </w:r>
      <w:r w:rsidR="00C424BF">
        <w:t xml:space="preserve"> and the l</w:t>
      </w:r>
      <w:r>
        <w:t xml:space="preserve">argest user </w:t>
      </w:r>
      <w:r w:rsidR="00C424BF">
        <w:t xml:space="preserve">groups of </w:t>
      </w:r>
      <w:r w:rsidR="008C3D35">
        <w:t>the Clear/Nez</w:t>
      </w:r>
      <w:r w:rsidR="00C424BF">
        <w:t xml:space="preserve"> </w:t>
      </w:r>
      <w:r w:rsidR="008C3D35">
        <w:t>F</w:t>
      </w:r>
      <w:r w:rsidR="00C424BF">
        <w:t>orest.</w:t>
      </w:r>
      <w:r>
        <w:t xml:space="preserve"> </w:t>
      </w:r>
      <w:r w:rsidR="00C424BF">
        <w:t xml:space="preserve"> </w:t>
      </w:r>
      <w:r w:rsidR="00E031CB">
        <w:t>On that note</w:t>
      </w:r>
      <w:proofErr w:type="gramStart"/>
      <w:r w:rsidR="00E031CB">
        <w:t>,…</w:t>
      </w:r>
      <w:proofErr w:type="gramEnd"/>
      <w:r w:rsidR="00E031CB" w:rsidRPr="009D622E">
        <w:rPr>
          <w:b/>
          <w:bCs/>
        </w:rPr>
        <w:t xml:space="preserve">We would be amiss if we did not mention and complement your team for the innovative electronic information and reader boards you have implemented in a few areas.  It has been very well received by those tourists we run into </w:t>
      </w:r>
      <w:r w:rsidR="009D622E">
        <w:rPr>
          <w:b/>
          <w:bCs/>
        </w:rPr>
        <w:t xml:space="preserve">enjoying </w:t>
      </w:r>
      <w:r w:rsidR="006028AF" w:rsidRPr="009D622E">
        <w:rPr>
          <w:b/>
          <w:bCs/>
        </w:rPr>
        <w:t>the historic 500 Rd. and Powell</w:t>
      </w:r>
      <w:r w:rsidR="00E031CB" w:rsidRPr="009D622E">
        <w:rPr>
          <w:b/>
          <w:bCs/>
        </w:rPr>
        <w:t>.</w:t>
      </w:r>
      <w:r w:rsidR="006028AF" w:rsidRPr="009D622E">
        <w:rPr>
          <w:b/>
          <w:bCs/>
        </w:rPr>
        <w:t xml:space="preserve">  Thank you.</w:t>
      </w:r>
    </w:p>
    <w:p w14:paraId="154C7AB2" w14:textId="77777777" w:rsidR="00832F53" w:rsidRDefault="00482175" w:rsidP="00482175">
      <w:r>
        <w:t>We believe the USFS</w:t>
      </w:r>
      <w:r w:rsidR="00E031CB">
        <w:t xml:space="preserve">’s Forest Plan Revision and suggested </w:t>
      </w:r>
      <w:r w:rsidR="007C031E">
        <w:t>D</w:t>
      </w:r>
      <w:r w:rsidR="00E031CB">
        <w:t>irection</w:t>
      </w:r>
      <w:r w:rsidR="007C031E">
        <w:t>/O</w:t>
      </w:r>
      <w:r w:rsidR="00E031CB">
        <w:t xml:space="preserve">ptions </w:t>
      </w:r>
      <w:r w:rsidR="007C031E">
        <w:t xml:space="preserve">provided at least one or 2 good paths for improved </w:t>
      </w:r>
      <w:r>
        <w:t xml:space="preserve">economic </w:t>
      </w:r>
      <w:r w:rsidR="007C031E">
        <w:t xml:space="preserve">development by addressing improved </w:t>
      </w:r>
      <w:r>
        <w:t>pubic use</w:t>
      </w:r>
      <w:r w:rsidR="007C031E">
        <w:t xml:space="preserve">/access for wintertime sports.  By looking at all of the seasons and all of the forest uses in those seasons we can probably increase RESS opportunities exponentially.  </w:t>
      </w:r>
      <w:r w:rsidR="009D622E">
        <w:t>Older versions of the Forest Plan did not have this, “new age” dynamic.</w:t>
      </w:r>
      <w:r w:rsidR="007C031E">
        <w:t xml:space="preserve">  </w:t>
      </w:r>
      <w:r w:rsidR="009D622E">
        <w:t xml:space="preserve">Technology combined </w:t>
      </w:r>
      <w:r w:rsidR="009D622E">
        <w:lastRenderedPageBreak/>
        <w:t>with the, “e</w:t>
      </w:r>
      <w:r w:rsidR="007C031E">
        <w:t xml:space="preserve">xtreme </w:t>
      </w:r>
      <w:r w:rsidR="006028AF">
        <w:t>athlete</w:t>
      </w:r>
      <w:r w:rsidR="009D622E">
        <w:t xml:space="preserve"> era” has created a zero seasonal down time</w:t>
      </w:r>
      <w:r w:rsidR="007C031E">
        <w:t xml:space="preserve"> </w:t>
      </w:r>
      <w:r w:rsidR="009D622E">
        <w:t xml:space="preserve">for many of this forest’s biggest users.  </w:t>
      </w:r>
      <w:r w:rsidR="006028AF">
        <w:t xml:space="preserve">Likewise, we are seeing the </w:t>
      </w:r>
      <w:r w:rsidR="007C031E">
        <w:t xml:space="preserve">general </w:t>
      </w:r>
      <w:r w:rsidR="006028AF">
        <w:t>public and casual athletes</w:t>
      </w:r>
      <w:r w:rsidR="007C031E">
        <w:t xml:space="preserve"> </w:t>
      </w:r>
    </w:p>
    <w:p w14:paraId="08502323" w14:textId="77777777" w:rsidR="00832F53" w:rsidRDefault="00832F53" w:rsidP="00482175"/>
    <w:p w14:paraId="1A96C899" w14:textId="320BC34D" w:rsidR="007C031E" w:rsidRDefault="006028AF" w:rsidP="00482175">
      <w:r>
        <w:t xml:space="preserve">pushing the peg as well and enjoying the outdoors like NEVER before.  </w:t>
      </w:r>
      <w:r w:rsidR="0044373D">
        <w:t>Please conclude on a New Forest Plan for the Clear/Nez which adequately reflects this undeniable trend.</w:t>
      </w:r>
      <w:r>
        <w:t xml:space="preserve"> </w:t>
      </w:r>
      <w:r w:rsidR="007C031E">
        <w:t xml:space="preserve">  </w:t>
      </w:r>
    </w:p>
    <w:p w14:paraId="085D5966" w14:textId="77777777" w:rsidR="0044373D" w:rsidRDefault="006028AF" w:rsidP="00482175">
      <w:r>
        <w:t xml:space="preserve">We know that funding to </w:t>
      </w:r>
      <w:r w:rsidR="00604CCB">
        <w:t>manage</w:t>
      </w:r>
      <w:r>
        <w:t xml:space="preserve"> this is an issue, hence the reason to offer </w:t>
      </w:r>
      <w:r w:rsidR="00604CCB">
        <w:t>assist</w:t>
      </w:r>
      <w:r>
        <w:t xml:space="preserve"> f</w:t>
      </w:r>
      <w:r w:rsidR="00604CCB">
        <w:t>ro</w:t>
      </w:r>
      <w:r>
        <w:t xml:space="preserve">m our club </w:t>
      </w:r>
      <w:r w:rsidR="00604CCB">
        <w:t>for</w:t>
      </w:r>
      <w:r>
        <w:t xml:space="preserve"> general </w:t>
      </w:r>
      <w:r w:rsidR="00604CCB">
        <w:t>management</w:t>
      </w:r>
      <w:r>
        <w:t xml:space="preserve"> of the stewardship of these lands… Having said tha</w:t>
      </w:r>
      <w:r w:rsidR="00604CCB">
        <w:t xml:space="preserve">t, </w:t>
      </w:r>
      <w:r>
        <w:t xml:space="preserve">we also want to encourage and write our Congressmen to </w:t>
      </w:r>
      <w:r w:rsidR="0044373D">
        <w:t xml:space="preserve">better </w:t>
      </w:r>
      <w:r>
        <w:t xml:space="preserve">fund RESS </w:t>
      </w:r>
      <w:r w:rsidR="0044373D">
        <w:t>opportunity in this region.</w:t>
      </w:r>
      <w:r w:rsidR="00604CCB">
        <w:t xml:space="preserve"> </w:t>
      </w:r>
      <w:r>
        <w:t xml:space="preserve"> </w:t>
      </w:r>
    </w:p>
    <w:p w14:paraId="2D531017" w14:textId="02B7F62A" w:rsidR="00482175" w:rsidRDefault="0044373D" w:rsidP="00482175">
      <w:r>
        <w:t xml:space="preserve">Improved RESS </w:t>
      </w:r>
      <w:r w:rsidR="006028AF">
        <w:t>can be done</w:t>
      </w:r>
      <w:proofErr w:type="gramStart"/>
      <w:r w:rsidR="00604CCB">
        <w:t>!</w:t>
      </w:r>
      <w:r>
        <w:t>…</w:t>
      </w:r>
      <w:proofErr w:type="gramEnd"/>
      <w:r w:rsidR="006028AF">
        <w:t>will get don</w:t>
      </w:r>
      <w:r w:rsidR="00604CCB">
        <w:t>e,</w:t>
      </w:r>
      <w:r>
        <w:t>…</w:t>
      </w:r>
      <w:r w:rsidR="006028AF">
        <w:t xml:space="preserve">but not without </w:t>
      </w:r>
      <w:r>
        <w:t>the USFS</w:t>
      </w:r>
      <w:r w:rsidR="006028AF">
        <w:t xml:space="preserve"> </w:t>
      </w:r>
      <w:r>
        <w:t xml:space="preserve">consciously driving that consideration in the final </w:t>
      </w:r>
      <w:r w:rsidR="006028AF">
        <w:t>Forest Plan Options</w:t>
      </w:r>
      <w:r>
        <w:t>/Conclusions.</w:t>
      </w:r>
      <w:r w:rsidR="006028AF">
        <w:t xml:space="preserve"> </w:t>
      </w:r>
    </w:p>
    <w:p w14:paraId="669D1A05" w14:textId="1E540570" w:rsidR="00482175" w:rsidRDefault="000E562B" w:rsidP="00482175">
      <w:r>
        <w:t xml:space="preserve">…Again, we are </w:t>
      </w:r>
      <w:r w:rsidR="0044373D">
        <w:t>NOT</w:t>
      </w:r>
      <w:r>
        <w:t xml:space="preserve"> a one-off minority interest</w:t>
      </w:r>
      <w:r w:rsidR="00604CCB">
        <w:t>.  W</w:t>
      </w:r>
      <w:r>
        <w:t xml:space="preserve">e are representing hundreds of </w:t>
      </w:r>
      <w:r w:rsidR="0044373D">
        <w:t xml:space="preserve">ACTUAL </w:t>
      </w:r>
      <w:r>
        <w:t xml:space="preserve">users of these lands </w:t>
      </w:r>
      <w:r w:rsidR="0044373D">
        <w:t>who</w:t>
      </w:r>
      <w:r>
        <w:t xml:space="preserve"> want the evolution of this </w:t>
      </w:r>
      <w:r w:rsidR="0043698B">
        <w:t>F</w:t>
      </w:r>
      <w:r>
        <w:t xml:space="preserve">orest to </w:t>
      </w:r>
      <w:r w:rsidR="0043698B">
        <w:t>reflect</w:t>
      </w:r>
      <w:r w:rsidR="0044373D">
        <w:t xml:space="preserve"> </w:t>
      </w:r>
      <w:r w:rsidR="0043698B">
        <w:t xml:space="preserve">the reality of </w:t>
      </w:r>
      <w:r w:rsidR="0044373D">
        <w:t xml:space="preserve">more users and related policy shift, while </w:t>
      </w:r>
      <w:r>
        <w:t>never compromis</w:t>
      </w:r>
      <w:r w:rsidR="0044373D">
        <w:t>ing</w:t>
      </w:r>
      <w:r>
        <w:t xml:space="preserve"> </w:t>
      </w:r>
      <w:r w:rsidR="0043698B">
        <w:t>the Forest’s</w:t>
      </w:r>
      <w:r>
        <w:t xml:space="preserve"> beauty and total value to ALL who respect it.  </w:t>
      </w:r>
      <w:r w:rsidR="00482175">
        <w:t xml:space="preserve"> </w:t>
      </w:r>
    </w:p>
    <w:p w14:paraId="1292FE67" w14:textId="0560B81B" w:rsidR="000E562B" w:rsidRDefault="000E562B" w:rsidP="005B4F1C">
      <w:pPr>
        <w:rPr>
          <w:b/>
        </w:rPr>
      </w:pPr>
    </w:p>
    <w:p w14:paraId="6A8394BC" w14:textId="77777777" w:rsidR="00832F53" w:rsidRDefault="00832F53" w:rsidP="005B4F1C">
      <w:pPr>
        <w:rPr>
          <w:b/>
        </w:rPr>
      </w:pPr>
    </w:p>
    <w:p w14:paraId="3FE7F8EF" w14:textId="77777777" w:rsidR="00604CCB" w:rsidRDefault="00100CAD" w:rsidP="00604CCB">
      <w:r w:rsidRPr="006C1679">
        <w:rPr>
          <w:b/>
        </w:rPr>
        <w:t>Recommended Wilderness</w:t>
      </w:r>
      <w:r>
        <w:t xml:space="preserve">:  </w:t>
      </w:r>
    </w:p>
    <w:p w14:paraId="5B097B59" w14:textId="5CB8012B" w:rsidR="00604CCB" w:rsidRDefault="00604CCB" w:rsidP="00604CCB">
      <w:r>
        <w:t xml:space="preserve">We have met with the wilderness groups and respect their desire for more.  We also respect wilderness in general… and we hike and enjoy it immensely.  However, we believe compromise is needed to truly and effectively manage the forests for the public and the evolution of recreation.   This compromise needs to be reflective in your final decision.  </w:t>
      </w:r>
    </w:p>
    <w:p w14:paraId="1278099B" w14:textId="353BA8BA" w:rsidR="00100CAD" w:rsidRDefault="00604CCB" w:rsidP="005B4F1C">
      <w:r>
        <w:t>Ma</w:t>
      </w:r>
      <w:r w:rsidR="00100CAD">
        <w:t xml:space="preserve">ny of Team </w:t>
      </w:r>
      <w:proofErr w:type="spellStart"/>
      <w:r w:rsidR="00100CAD">
        <w:t>Lochsa</w:t>
      </w:r>
      <w:r w:rsidR="002E1934">
        <w:t>’s</w:t>
      </w:r>
      <w:proofErr w:type="spellEnd"/>
      <w:r w:rsidR="00100CAD">
        <w:t xml:space="preserve"> membership are active in multiple sports and enjoy of the Clear/Nez Forests for many values.  It is not uncommon for some members to be hiking in the wilderness one day, floating or kayaking the Lochsa another day, single track riding the following and getting a late spring snowmobile ride that same week.  </w:t>
      </w:r>
    </w:p>
    <w:p w14:paraId="50048F20" w14:textId="5717CEB7" w:rsidR="00100CAD" w:rsidRDefault="00100CAD" w:rsidP="005B4F1C">
      <w:r>
        <w:t xml:space="preserve">We think a true steward of the land takes care of it regardless of the sport or use they enjoy.  We also think those stewards care about </w:t>
      </w:r>
      <w:r w:rsidR="006C1679">
        <w:t xml:space="preserve">and appreciate all user values and </w:t>
      </w:r>
      <w:r w:rsidR="00C27BA1">
        <w:t>interests</w:t>
      </w:r>
      <w:r w:rsidR="006C1679">
        <w:t xml:space="preserve"> and want to see the lands properly allocated to </w:t>
      </w:r>
      <w:r w:rsidR="00C27BA1">
        <w:t>accommodate</w:t>
      </w:r>
      <w:r w:rsidR="006C1679">
        <w:t xml:space="preserve"> th</w:t>
      </w:r>
      <w:r w:rsidR="00C27BA1">
        <w:t xml:space="preserve">e </w:t>
      </w:r>
      <w:r w:rsidR="006C1679">
        <w:t>user</w:t>
      </w:r>
      <w:r w:rsidR="00C27BA1">
        <w:t>base.</w:t>
      </w:r>
    </w:p>
    <w:p w14:paraId="3F857A75" w14:textId="1C11AE2D" w:rsidR="00C27BA1" w:rsidRDefault="0043698B" w:rsidP="005B4F1C">
      <w:r>
        <w:lastRenderedPageBreak/>
        <w:t>The Forest Plan</w:t>
      </w:r>
      <w:r w:rsidR="00C27BA1">
        <w:t xml:space="preserve"> needs to reflect on the evolution of the new userbase and look at the </w:t>
      </w:r>
      <w:r w:rsidR="00482175">
        <w:t>allocation</w:t>
      </w:r>
      <w:r w:rsidR="00C27BA1">
        <w:t xml:space="preserve"> of lands and how additional </w:t>
      </w:r>
      <w:r w:rsidR="00482175">
        <w:t>wilderness</w:t>
      </w:r>
      <w:r w:rsidR="00C27BA1">
        <w:t xml:space="preserve"> </w:t>
      </w:r>
      <w:r>
        <w:t xml:space="preserve">might not </w:t>
      </w:r>
      <w:r w:rsidR="00482175">
        <w:t>adequately</w:t>
      </w:r>
      <w:r w:rsidR="00C27BA1">
        <w:t xml:space="preserve"> accommodate the pubic demand. </w:t>
      </w:r>
    </w:p>
    <w:p w14:paraId="1AD9CB50" w14:textId="5F5F00E8" w:rsidR="003E139D" w:rsidRDefault="0043698B" w:rsidP="005B4F1C">
      <w:r>
        <w:t>Once again…</w:t>
      </w:r>
      <w:r w:rsidR="00C27BA1">
        <w:t xml:space="preserve">TL membership </w:t>
      </w:r>
      <w:r w:rsidR="002E1934">
        <w:t xml:space="preserve">greatly </w:t>
      </w:r>
      <w:r w:rsidR="00C27BA1">
        <w:t xml:space="preserve">appreciates </w:t>
      </w:r>
      <w:r w:rsidR="002E1934">
        <w:t xml:space="preserve">and supports </w:t>
      </w:r>
      <w:r w:rsidR="00C27BA1">
        <w:t>wilderness and is not opposed to some regions being added</w:t>
      </w:r>
      <w:r w:rsidR="002E1934">
        <w:t xml:space="preserve"> where </w:t>
      </w:r>
      <w:r w:rsidR="00701E3B">
        <w:t>appropriate</w:t>
      </w:r>
      <w:r>
        <w:t>.  H</w:t>
      </w:r>
      <w:r w:rsidR="00701E3B">
        <w:t>owever</w:t>
      </w:r>
      <w:r w:rsidR="00C27BA1">
        <w:t xml:space="preserve">, </w:t>
      </w:r>
      <w:r>
        <w:t xml:space="preserve">unfortunately </w:t>
      </w:r>
      <w:r w:rsidR="00C27BA1">
        <w:t>the current</w:t>
      </w:r>
      <w:r w:rsidR="003E139D">
        <w:t xml:space="preserve"> </w:t>
      </w:r>
      <w:r>
        <w:t>T</w:t>
      </w:r>
      <w:r w:rsidR="00482175">
        <w:t xml:space="preserve">ravel </w:t>
      </w:r>
      <w:r>
        <w:t>P</w:t>
      </w:r>
      <w:r w:rsidR="00482175">
        <w:t>lan</w:t>
      </w:r>
      <w:r w:rsidR="00C27BA1">
        <w:t xml:space="preserve"> fights the userbase trends, the recreation trends, the sport technology trends, the economic impacts, traditional </w:t>
      </w:r>
      <w:r w:rsidR="00482175">
        <w:t xml:space="preserve">and </w:t>
      </w:r>
      <w:r w:rsidR="00C27BA1">
        <w:t xml:space="preserve">biggest </w:t>
      </w:r>
      <w:r w:rsidR="00482175">
        <w:t xml:space="preserve">growing </w:t>
      </w:r>
      <w:r w:rsidR="00C27BA1">
        <w:t>use</w:t>
      </w:r>
      <w:r w:rsidR="00482175">
        <w:t>r trends, community need</w:t>
      </w:r>
      <w:r>
        <w:t>s</w:t>
      </w:r>
      <w:r w:rsidR="00482175">
        <w:t xml:space="preserve"> and shows </w:t>
      </w:r>
      <w:r>
        <w:t>little</w:t>
      </w:r>
      <w:r w:rsidR="00482175">
        <w:t xml:space="preserve"> </w:t>
      </w:r>
      <w:r w:rsidR="00C27BA1">
        <w:t>compromise</w:t>
      </w:r>
      <w:r w:rsidR="00482175">
        <w:t>.</w:t>
      </w:r>
      <w:r>
        <w:t xml:space="preserve">  So, unless the Forest Plan makes changes which will open areas that you recently closed in your Travel Plan our Club cannot support any recommendation for more wilderness.  </w:t>
      </w:r>
      <w:r w:rsidR="002E1934">
        <w:t xml:space="preserve"> </w:t>
      </w:r>
    </w:p>
    <w:p w14:paraId="7C168FF6" w14:textId="3332DD9F" w:rsidR="003F7CA9" w:rsidRDefault="003E139D" w:rsidP="005B4F1C">
      <w:r>
        <w:t xml:space="preserve">In sum, the </w:t>
      </w:r>
      <w:r w:rsidR="00604CCB">
        <w:t>G</w:t>
      </w:r>
      <w:r>
        <w:t xml:space="preserve">reat </w:t>
      </w:r>
      <w:r w:rsidR="00604CCB">
        <w:t>B</w:t>
      </w:r>
      <w:r>
        <w:t xml:space="preserve">urn may have regions that could and should be in wilderness… However, the areas that have been traditionally </w:t>
      </w:r>
      <w:r w:rsidR="003F7CA9">
        <w:t xml:space="preserve">open to motorized snow use are now closed to </w:t>
      </w:r>
      <w:r>
        <w:t>your public</w:t>
      </w:r>
      <w:r w:rsidR="0043698B">
        <w:t>,</w:t>
      </w:r>
      <w:r>
        <w:t xml:space="preserve"> (like in Black lead</w:t>
      </w:r>
      <w:r w:rsidR="0043698B">
        <w:t xml:space="preserve"> and Williams etc... (again, see our maps</w:t>
      </w:r>
      <w:r>
        <w:t>)</w:t>
      </w:r>
      <w:r w:rsidR="0043698B">
        <w:t>)</w:t>
      </w:r>
      <w:r w:rsidR="003F7CA9">
        <w:t xml:space="preserve">. </w:t>
      </w:r>
      <w:r>
        <w:t xml:space="preserve"> </w:t>
      </w:r>
      <w:r w:rsidR="003F7CA9">
        <w:t xml:space="preserve">Re-open those areas and we will support alternatives for more Wilderness. </w:t>
      </w:r>
    </w:p>
    <w:p w14:paraId="4B5AE0EB" w14:textId="19556529" w:rsidR="00604CCB" w:rsidRDefault="003F7CA9" w:rsidP="005B4F1C">
      <w:r>
        <w:t xml:space="preserve">WE want to be part of the </w:t>
      </w:r>
      <w:r w:rsidR="003E139D">
        <w:t xml:space="preserve">solution </w:t>
      </w:r>
      <w:r>
        <w:t>with you.</w:t>
      </w:r>
      <w:r w:rsidR="003E139D">
        <w:t xml:space="preserve"> </w:t>
      </w:r>
    </w:p>
    <w:p w14:paraId="223E2388" w14:textId="54EDE196" w:rsidR="00604CCB" w:rsidRDefault="00604CCB" w:rsidP="005B4F1C"/>
    <w:p w14:paraId="44F429E8" w14:textId="77777777" w:rsidR="00832F53" w:rsidRDefault="00832F53" w:rsidP="005B4F1C"/>
    <w:p w14:paraId="43DB358A" w14:textId="77777777" w:rsidR="00D074C5" w:rsidRDefault="00604CCB" w:rsidP="005B4F1C">
      <w:r w:rsidRPr="00604CCB">
        <w:rPr>
          <w:b/>
          <w:bCs/>
        </w:rPr>
        <w:t>Closing:</w:t>
      </w:r>
      <w:r>
        <w:t xml:space="preserve">  </w:t>
      </w:r>
    </w:p>
    <w:p w14:paraId="019E990D" w14:textId="04FFE205" w:rsidR="00D074C5" w:rsidRDefault="00D074C5" w:rsidP="00D074C5">
      <w:r>
        <w:t xml:space="preserve">Thank you again for sponsoring </w:t>
      </w:r>
      <w:r w:rsidR="003F7CA9">
        <w:t xml:space="preserve">the many regional </w:t>
      </w:r>
      <w:r>
        <w:t>meetings and tremendous community collaboration.</w:t>
      </w:r>
    </w:p>
    <w:p w14:paraId="066DAFAB" w14:textId="296BF278" w:rsidR="00C27BA1" w:rsidRDefault="00604CCB" w:rsidP="005B4F1C">
      <w:r>
        <w:t>Clearly, you have the keys in this decision to evolve with the public interest.  Your investi</w:t>
      </w:r>
      <w:r w:rsidR="003E139D">
        <w:t>gation and public meetings to date encourage us that you will do exactly that…</w:t>
      </w:r>
      <w:r w:rsidR="002E1934">
        <w:t xml:space="preserve"> </w:t>
      </w:r>
      <w:r w:rsidR="00D074C5">
        <w:t>You</w:t>
      </w:r>
      <w:r w:rsidR="003E139D">
        <w:t xml:space="preserve"> </w:t>
      </w:r>
      <w:r w:rsidR="00D074C5">
        <w:t>saw</w:t>
      </w:r>
      <w:r w:rsidR="003E139D">
        <w:t xml:space="preserve"> the volumes of people who </w:t>
      </w:r>
      <w:r w:rsidR="00D074C5">
        <w:t>attended</w:t>
      </w:r>
      <w:r w:rsidR="003E139D">
        <w:t xml:space="preserve"> your meetings</w:t>
      </w:r>
      <w:r w:rsidR="003F7CA9">
        <w:t>.  These people want to make sure they were heard.</w:t>
      </w:r>
      <w:r w:rsidR="00D074C5">
        <w:t xml:space="preserve">    </w:t>
      </w:r>
    </w:p>
    <w:p w14:paraId="2D63B8A8" w14:textId="77777777" w:rsidR="00D93FC4" w:rsidRDefault="002E1934" w:rsidP="005B4F1C">
      <w:r>
        <w:t xml:space="preserve">As we have said throughout this document, </w:t>
      </w:r>
      <w:r w:rsidRPr="002E1934">
        <w:rPr>
          <w:b/>
        </w:rPr>
        <w:t>compromise is needed</w:t>
      </w:r>
      <w:r>
        <w:t>.</w:t>
      </w:r>
      <w:r w:rsidR="003E139D">
        <w:t xml:space="preserve">  We also noted </w:t>
      </w:r>
      <w:r w:rsidR="00D93FC4">
        <w:t xml:space="preserve">and appreciated the options you presented.  Thank you.  </w:t>
      </w:r>
    </w:p>
    <w:p w14:paraId="7E63C656" w14:textId="690EA7FA" w:rsidR="00095491" w:rsidRDefault="003E139D" w:rsidP="005B4F1C">
      <w:r>
        <w:t xml:space="preserve">In our opinion and </w:t>
      </w:r>
      <w:r w:rsidR="00604CCB">
        <w:t>conclusion,</w:t>
      </w:r>
      <w:r>
        <w:t xml:space="preserve"> you need to help </w:t>
      </w:r>
      <w:r w:rsidR="00701E3B">
        <w:t>the agency evolve its older polic</w:t>
      </w:r>
      <w:r>
        <w:t>ies</w:t>
      </w:r>
      <w:r w:rsidR="00701E3B">
        <w:t xml:space="preserve"> and targets to reflect the wonderful new era of users this </w:t>
      </w:r>
      <w:r w:rsidR="00095491">
        <w:t>beautiful</w:t>
      </w:r>
      <w:r w:rsidR="00701E3B">
        <w:t xml:space="preserve"> </w:t>
      </w:r>
      <w:r w:rsidR="00095491">
        <w:t>F</w:t>
      </w:r>
      <w:r w:rsidR="00701E3B">
        <w:t xml:space="preserve">orest entertains and provides for.   </w:t>
      </w:r>
    </w:p>
    <w:p w14:paraId="0BE495C1" w14:textId="77777777" w:rsidR="00832F53" w:rsidRDefault="00832F53" w:rsidP="005B4F1C"/>
    <w:p w14:paraId="69C3991F" w14:textId="77777777" w:rsidR="00832F53" w:rsidRDefault="00832F53" w:rsidP="005B4F1C"/>
    <w:p w14:paraId="78F64048" w14:textId="5B51BCC4" w:rsidR="00D93FC4" w:rsidRDefault="00D93FC4" w:rsidP="005B4F1C">
      <w:r>
        <w:t>We be</w:t>
      </w:r>
      <w:r w:rsidR="00D074C5">
        <w:t>lie</w:t>
      </w:r>
      <w:r>
        <w:t>ve the Great Burn may have remote areas that are possibly suited for wilderness</w:t>
      </w:r>
      <w:r w:rsidR="003F7CA9">
        <w:t xml:space="preserve">.  </w:t>
      </w:r>
      <w:r w:rsidR="00095491">
        <w:t>However, only if</w:t>
      </w:r>
      <w:r w:rsidR="003F7CA9">
        <w:t xml:space="preserve"> a consideration </w:t>
      </w:r>
      <w:r w:rsidR="00095491">
        <w:t>was made</w:t>
      </w:r>
      <w:r w:rsidR="003F7CA9">
        <w:t xml:space="preserve"> de</w:t>
      </w:r>
      <w:r>
        <w:t>signat</w:t>
      </w:r>
      <w:r w:rsidR="00095491">
        <w:t>ing most of the Great Burn</w:t>
      </w:r>
      <w:r>
        <w:t xml:space="preserve"> as a Special Management Area</w:t>
      </w:r>
      <w:r w:rsidR="003F7CA9">
        <w:t xml:space="preserve">, </w:t>
      </w:r>
      <w:r>
        <w:t>allow</w:t>
      </w:r>
      <w:r w:rsidR="003F7CA9">
        <w:t xml:space="preserve">ing </w:t>
      </w:r>
      <w:r>
        <w:t xml:space="preserve">winter motorized use </w:t>
      </w:r>
      <w:r w:rsidR="00D074C5">
        <w:t xml:space="preserve">for sure, </w:t>
      </w:r>
      <w:r>
        <w:t xml:space="preserve">and potentially some areas designated for </w:t>
      </w:r>
      <w:r w:rsidR="00095491">
        <w:t>summertime</w:t>
      </w:r>
      <w:r>
        <w:t xml:space="preserve"> recreational motorized</w:t>
      </w:r>
      <w:r w:rsidR="00095491">
        <w:t xml:space="preserve"> and/or</w:t>
      </w:r>
      <w:r>
        <w:t xml:space="preserve"> mechanized use.  </w:t>
      </w:r>
    </w:p>
    <w:p w14:paraId="5B0A4D74" w14:textId="75A48F54" w:rsidR="00701E3B" w:rsidRDefault="00927B17" w:rsidP="005B4F1C">
      <w:r>
        <w:t xml:space="preserve">In </w:t>
      </w:r>
      <w:r w:rsidR="00D074C5">
        <w:t>addition,</w:t>
      </w:r>
      <w:r>
        <w:t xml:space="preserve"> we want to see a stronger emphasis by YOU and all other agencies to collaboratively address RESS opportunity on the forest.  We believe you have led the way in this </w:t>
      </w:r>
      <w:r w:rsidR="00D074C5">
        <w:t>process,</w:t>
      </w:r>
      <w:r>
        <w:t xml:space="preserve"> and we would like to see you lead it to the next level.</w:t>
      </w:r>
    </w:p>
    <w:p w14:paraId="5A34FBE5" w14:textId="04F4689D" w:rsidR="00701E3B" w:rsidRDefault="00701E3B" w:rsidP="005B4F1C">
      <w:r>
        <w:t xml:space="preserve">If we can help in any </w:t>
      </w:r>
      <w:r w:rsidR="00D074C5">
        <w:t>way…</w:t>
      </w:r>
      <w:r>
        <w:t xml:space="preserve"> please reach out to us.</w:t>
      </w:r>
    </w:p>
    <w:p w14:paraId="1C099BC5" w14:textId="6157272C" w:rsidR="004F248F" w:rsidRDefault="00701E3B" w:rsidP="005B4F1C">
      <w:r>
        <w:t>Again, we thank you very much for the opportunity to give our feedback and observation.</w:t>
      </w:r>
      <w:r w:rsidR="004F248F">
        <w:t xml:space="preserve">  </w:t>
      </w:r>
    </w:p>
    <w:p w14:paraId="336E56AC" w14:textId="77777777" w:rsidR="003E139D" w:rsidRDefault="00701E3B" w:rsidP="004F248F">
      <w:r>
        <w:t>Sincerely</w:t>
      </w:r>
      <w:r w:rsidR="004F248F">
        <w:t xml:space="preserve">: </w:t>
      </w:r>
    </w:p>
    <w:p w14:paraId="314692C3" w14:textId="0FD62603" w:rsidR="003E139D" w:rsidRDefault="003E139D" w:rsidP="004F248F"/>
    <w:p w14:paraId="257CFC36" w14:textId="77777777" w:rsidR="00832F53" w:rsidRDefault="00832F53" w:rsidP="004F248F"/>
    <w:p w14:paraId="54C2A494" w14:textId="461343DD" w:rsidR="00D611FE" w:rsidRDefault="003E139D" w:rsidP="004F248F">
      <w:r>
        <w:t>Scott Bledsoe - President</w:t>
      </w:r>
      <w:r w:rsidR="004F248F">
        <w:t xml:space="preserve"> </w:t>
      </w:r>
      <w:proofErr w:type="gramStart"/>
      <w:r>
        <w:t xml:space="preserve">and </w:t>
      </w:r>
      <w:r w:rsidR="00296AC4">
        <w:t xml:space="preserve"> </w:t>
      </w:r>
      <w:r w:rsidR="00701E3B" w:rsidRPr="00B91C66">
        <w:rPr>
          <w:b/>
          <w:i/>
        </w:rPr>
        <w:t>TEAM</w:t>
      </w:r>
      <w:proofErr w:type="gramEnd"/>
      <w:r w:rsidR="00701E3B" w:rsidRPr="00B91C66">
        <w:rPr>
          <w:b/>
          <w:i/>
        </w:rPr>
        <w:t xml:space="preserve"> LOCHSA</w:t>
      </w:r>
      <w:r w:rsidR="00B91C66">
        <w:t xml:space="preserve"> - Board of Directors</w:t>
      </w:r>
    </w:p>
    <w:p w14:paraId="6C1F51E5" w14:textId="2CF1B5F3" w:rsidR="008E602C" w:rsidRDefault="00832F53" w:rsidP="004F248F">
      <w:r>
        <w:t xml:space="preserve">Email and US postal cc. </w:t>
      </w:r>
      <w:proofErr w:type="gramStart"/>
      <w:r>
        <w:t xml:space="preserve">- </w:t>
      </w:r>
      <w:r w:rsidR="008E602C">
        <w:t xml:space="preserve"> TL</w:t>
      </w:r>
      <w:proofErr w:type="gramEnd"/>
      <w:r w:rsidR="008E602C">
        <w:t>- BOD, Cheryl Probert- Forest Supervisor</w:t>
      </w:r>
    </w:p>
    <w:sectPr w:rsidR="008E602C" w:rsidSect="00EB1088">
      <w:footerReference w:type="default" r:id="rId10"/>
      <w:footerReference w:type="first" r:id="rId11"/>
      <w:pgSz w:w="12240" w:h="15840" w:code="1"/>
      <w:pgMar w:top="1008" w:right="1440" w:bottom="2880" w:left="1800" w:header="86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B5F5E" w14:textId="77777777" w:rsidR="00C57E07" w:rsidRDefault="00C57E07">
      <w:pPr>
        <w:spacing w:after="0" w:line="240" w:lineRule="auto"/>
      </w:pPr>
      <w:r>
        <w:separator/>
      </w:r>
    </w:p>
  </w:endnote>
  <w:endnote w:type="continuationSeparator" w:id="0">
    <w:p w14:paraId="435CCD87" w14:textId="77777777" w:rsidR="00C57E07" w:rsidRDefault="00C57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00" w:type="pct"/>
      <w:tblInd w:w="-360" w:type="dxa"/>
      <w:tblCellMar>
        <w:left w:w="0" w:type="dxa"/>
        <w:right w:w="0" w:type="dxa"/>
      </w:tblCellMar>
      <w:tblLook w:val="04A0" w:firstRow="1" w:lastRow="0" w:firstColumn="1" w:lastColumn="0" w:noHBand="0" w:noVBand="1"/>
      <w:tblDescription w:val="Footer layout table"/>
    </w:tblPr>
    <w:tblGrid>
      <w:gridCol w:w="360"/>
      <w:gridCol w:w="7588"/>
      <w:gridCol w:w="202"/>
      <w:gridCol w:w="202"/>
      <w:gridCol w:w="1008"/>
    </w:tblGrid>
    <w:tr w:rsidR="008C3D35" w14:paraId="3DCCD476" w14:textId="77777777" w:rsidTr="00E12DAB">
      <w:trPr>
        <w:trHeight w:hRule="exact" w:val="288"/>
      </w:trPr>
      <w:tc>
        <w:tcPr>
          <w:tcW w:w="361" w:type="dxa"/>
          <w:shd w:val="clear" w:color="auto" w:fill="EBEBEB" w:themeFill="background2"/>
          <w:vAlign w:val="center"/>
        </w:tcPr>
        <w:p w14:paraId="6834B63C" w14:textId="77777777" w:rsidR="008C3D35" w:rsidRDefault="008C3D35" w:rsidP="00CB2712"/>
      </w:tc>
      <w:tc>
        <w:tcPr>
          <w:tcW w:w="7595" w:type="dxa"/>
          <w:shd w:val="clear" w:color="auto" w:fill="EBEBEB" w:themeFill="background2"/>
          <w:vAlign w:val="center"/>
        </w:tcPr>
        <w:p w14:paraId="49400AB1" w14:textId="7D668AB6" w:rsidR="008C3D35" w:rsidRDefault="008C3D35" w:rsidP="00CB2712">
          <w:r>
            <w:fldChar w:fldCharType="begin"/>
          </w:r>
          <w:r>
            <w:instrText xml:space="preserve"> PAGE   \* MERGEFORMAT </w:instrText>
          </w:r>
          <w:r>
            <w:fldChar w:fldCharType="separate"/>
          </w:r>
          <w:r w:rsidR="00C1410F">
            <w:rPr>
              <w:noProof/>
            </w:rPr>
            <w:t>6</w:t>
          </w:r>
          <w:r>
            <w:rPr>
              <w:noProof/>
            </w:rPr>
            <w:fldChar w:fldCharType="end"/>
          </w:r>
        </w:p>
      </w:tc>
      <w:tc>
        <w:tcPr>
          <w:tcW w:w="202" w:type="dxa"/>
          <w:shd w:val="clear" w:color="auto" w:fill="17AE92" w:themeFill="accent1"/>
          <w:vAlign w:val="center"/>
        </w:tcPr>
        <w:p w14:paraId="38E6FB8C" w14:textId="77777777" w:rsidR="008C3D35" w:rsidRDefault="008C3D35" w:rsidP="00CB2712"/>
      </w:tc>
      <w:tc>
        <w:tcPr>
          <w:tcW w:w="202" w:type="dxa"/>
          <w:shd w:val="clear" w:color="auto" w:fill="F7A23F" w:themeFill="accent2"/>
          <w:vAlign w:val="center"/>
        </w:tcPr>
        <w:p w14:paraId="104CFC22" w14:textId="77777777" w:rsidR="008C3D35" w:rsidRDefault="008C3D35" w:rsidP="00CB2712"/>
      </w:tc>
      <w:tc>
        <w:tcPr>
          <w:tcW w:w="1009" w:type="dxa"/>
          <w:shd w:val="clear" w:color="auto" w:fill="6F7E84" w:themeFill="accent3"/>
          <w:vAlign w:val="center"/>
        </w:tcPr>
        <w:p w14:paraId="747168C2" w14:textId="77777777" w:rsidR="008C3D35" w:rsidRDefault="008C3D35" w:rsidP="00CB2712"/>
      </w:tc>
    </w:tr>
  </w:tbl>
  <w:p w14:paraId="75FF819D" w14:textId="77777777" w:rsidR="008C3D35" w:rsidRDefault="008C3D35" w:rsidP="00CB27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00" w:type="pct"/>
      <w:tblInd w:w="-360" w:type="dxa"/>
      <w:tblLayout w:type="fixed"/>
      <w:tblCellMar>
        <w:left w:w="0" w:type="dxa"/>
        <w:right w:w="0" w:type="dxa"/>
      </w:tblCellMar>
      <w:tblLook w:val="04A0" w:firstRow="1" w:lastRow="0" w:firstColumn="1" w:lastColumn="0" w:noHBand="0" w:noVBand="1"/>
      <w:tblDescription w:val="Footer layout table"/>
    </w:tblPr>
    <w:tblGrid>
      <w:gridCol w:w="359"/>
      <w:gridCol w:w="7634"/>
      <w:gridCol w:w="187"/>
      <w:gridCol w:w="187"/>
      <w:gridCol w:w="993"/>
    </w:tblGrid>
    <w:tr w:rsidR="008C3D35" w14:paraId="678F2072" w14:textId="77777777" w:rsidTr="00E12DAB">
      <w:trPr>
        <w:trHeight w:hRule="exact" w:val="288"/>
      </w:trPr>
      <w:tc>
        <w:tcPr>
          <w:tcW w:w="360" w:type="dxa"/>
          <w:shd w:val="clear" w:color="auto" w:fill="EBEBEB" w:themeFill="background2"/>
          <w:vAlign w:val="center"/>
        </w:tcPr>
        <w:p w14:paraId="69B17051" w14:textId="77777777" w:rsidR="008C3D35" w:rsidRDefault="008C3D35" w:rsidP="006515E8"/>
      </w:tc>
      <w:tc>
        <w:tcPr>
          <w:tcW w:w="7646" w:type="dxa"/>
          <w:shd w:val="clear" w:color="auto" w:fill="EBEBEB" w:themeFill="background2"/>
          <w:vAlign w:val="center"/>
        </w:tcPr>
        <w:p w14:paraId="572EC4DE" w14:textId="77777777" w:rsidR="008C3D35" w:rsidRDefault="008C3D35" w:rsidP="006515E8"/>
      </w:tc>
      <w:tc>
        <w:tcPr>
          <w:tcW w:w="187" w:type="dxa"/>
          <w:shd w:val="clear" w:color="auto" w:fill="17AE92" w:themeFill="accent1"/>
          <w:vAlign w:val="center"/>
        </w:tcPr>
        <w:p w14:paraId="384352A3" w14:textId="77777777" w:rsidR="008C3D35" w:rsidRDefault="008C3D35" w:rsidP="006515E8"/>
      </w:tc>
      <w:tc>
        <w:tcPr>
          <w:tcW w:w="187" w:type="dxa"/>
          <w:shd w:val="clear" w:color="auto" w:fill="F7A23F" w:themeFill="accent2"/>
          <w:vAlign w:val="center"/>
        </w:tcPr>
        <w:p w14:paraId="09C616D4" w14:textId="77777777" w:rsidR="008C3D35" w:rsidRDefault="008C3D35" w:rsidP="006515E8"/>
      </w:tc>
      <w:tc>
        <w:tcPr>
          <w:tcW w:w="994" w:type="dxa"/>
          <w:shd w:val="clear" w:color="auto" w:fill="6F7E84" w:themeFill="accent3"/>
          <w:vAlign w:val="center"/>
        </w:tcPr>
        <w:p w14:paraId="0F666DCE" w14:textId="77777777" w:rsidR="008C3D35" w:rsidRDefault="008C3D35" w:rsidP="006515E8"/>
      </w:tc>
    </w:tr>
  </w:tbl>
  <w:p w14:paraId="78DCA07C" w14:textId="77777777" w:rsidR="008C3D35" w:rsidRDefault="008C3D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D3310" w14:textId="77777777" w:rsidR="00C57E07" w:rsidRDefault="00C57E07">
      <w:pPr>
        <w:spacing w:after="0" w:line="240" w:lineRule="auto"/>
      </w:pPr>
      <w:r>
        <w:separator/>
      </w:r>
    </w:p>
  </w:footnote>
  <w:footnote w:type="continuationSeparator" w:id="0">
    <w:p w14:paraId="501D140C" w14:textId="77777777" w:rsidR="00C57E07" w:rsidRDefault="00C57E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8F0EBE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212FA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82AC7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5D8A5D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834E7C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7240D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9C99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7EE66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B868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C8D5C6"/>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F1C"/>
    <w:rsid w:val="00000A9D"/>
    <w:rsid w:val="000414E2"/>
    <w:rsid w:val="00043B13"/>
    <w:rsid w:val="00072345"/>
    <w:rsid w:val="00095491"/>
    <w:rsid w:val="000C3908"/>
    <w:rsid w:val="000E562B"/>
    <w:rsid w:val="00100CAD"/>
    <w:rsid w:val="00156EF1"/>
    <w:rsid w:val="001D3D83"/>
    <w:rsid w:val="002229ED"/>
    <w:rsid w:val="00242E66"/>
    <w:rsid w:val="00282325"/>
    <w:rsid w:val="00296AC4"/>
    <w:rsid w:val="002C2563"/>
    <w:rsid w:val="002E1934"/>
    <w:rsid w:val="00343FBB"/>
    <w:rsid w:val="0037096C"/>
    <w:rsid w:val="003B2F62"/>
    <w:rsid w:val="003C164C"/>
    <w:rsid w:val="003D0FBD"/>
    <w:rsid w:val="003E139D"/>
    <w:rsid w:val="003F7CA9"/>
    <w:rsid w:val="00401E15"/>
    <w:rsid w:val="0043698B"/>
    <w:rsid w:val="0044373D"/>
    <w:rsid w:val="00480808"/>
    <w:rsid w:val="00482175"/>
    <w:rsid w:val="0048251A"/>
    <w:rsid w:val="004B5284"/>
    <w:rsid w:val="004F248F"/>
    <w:rsid w:val="0053490E"/>
    <w:rsid w:val="0053798D"/>
    <w:rsid w:val="00565E2F"/>
    <w:rsid w:val="0057619A"/>
    <w:rsid w:val="005B4F1C"/>
    <w:rsid w:val="005E5E2B"/>
    <w:rsid w:val="006028AF"/>
    <w:rsid w:val="00604CCB"/>
    <w:rsid w:val="006515E8"/>
    <w:rsid w:val="006C1679"/>
    <w:rsid w:val="006F1118"/>
    <w:rsid w:val="00701E3B"/>
    <w:rsid w:val="00741FDE"/>
    <w:rsid w:val="00753663"/>
    <w:rsid w:val="007C031E"/>
    <w:rsid w:val="00832F53"/>
    <w:rsid w:val="008347EF"/>
    <w:rsid w:val="008554EB"/>
    <w:rsid w:val="0086045E"/>
    <w:rsid w:val="008C3D35"/>
    <w:rsid w:val="008E602C"/>
    <w:rsid w:val="00927B17"/>
    <w:rsid w:val="00946252"/>
    <w:rsid w:val="00961F8D"/>
    <w:rsid w:val="0098300D"/>
    <w:rsid w:val="009A7A93"/>
    <w:rsid w:val="009D622E"/>
    <w:rsid w:val="009E37DE"/>
    <w:rsid w:val="009F0B81"/>
    <w:rsid w:val="00A07FEC"/>
    <w:rsid w:val="00A36F67"/>
    <w:rsid w:val="00A455CE"/>
    <w:rsid w:val="00AB1341"/>
    <w:rsid w:val="00AE267E"/>
    <w:rsid w:val="00B22633"/>
    <w:rsid w:val="00B55F0D"/>
    <w:rsid w:val="00B8163C"/>
    <w:rsid w:val="00B91C66"/>
    <w:rsid w:val="00B9569D"/>
    <w:rsid w:val="00BE3273"/>
    <w:rsid w:val="00BF473C"/>
    <w:rsid w:val="00C1410F"/>
    <w:rsid w:val="00C27BA1"/>
    <w:rsid w:val="00C424BF"/>
    <w:rsid w:val="00C57E07"/>
    <w:rsid w:val="00C62B67"/>
    <w:rsid w:val="00C67ECC"/>
    <w:rsid w:val="00C76F68"/>
    <w:rsid w:val="00CB2712"/>
    <w:rsid w:val="00CD5E29"/>
    <w:rsid w:val="00D074C5"/>
    <w:rsid w:val="00D25C8E"/>
    <w:rsid w:val="00D35E92"/>
    <w:rsid w:val="00D4190C"/>
    <w:rsid w:val="00D611FE"/>
    <w:rsid w:val="00D66811"/>
    <w:rsid w:val="00D906CA"/>
    <w:rsid w:val="00D93FC4"/>
    <w:rsid w:val="00DC0121"/>
    <w:rsid w:val="00E031CB"/>
    <w:rsid w:val="00E12DAB"/>
    <w:rsid w:val="00E156BA"/>
    <w:rsid w:val="00EB1088"/>
    <w:rsid w:val="00EE4599"/>
    <w:rsid w:val="00F07379"/>
    <w:rsid w:val="00F30102"/>
    <w:rsid w:val="00F353FD"/>
    <w:rsid w:val="00F4343E"/>
    <w:rsid w:val="00F75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9E8A3"/>
  <w15:chartTrackingRefBased/>
  <w15:docId w15:val="{8E5D853D-3F72-4AE6-9AE8-B1904673D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uiPriority="4"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118"/>
  </w:style>
  <w:style w:type="paragraph" w:styleId="Heading1">
    <w:name w:val="heading 1"/>
    <w:basedOn w:val="Normal"/>
    <w:next w:val="Normal"/>
    <w:link w:val="Heading1Char"/>
    <w:uiPriority w:val="7"/>
    <w:qFormat/>
    <w:rsid w:val="00BF473C"/>
    <w:pPr>
      <w:keepNext/>
      <w:keepLines/>
      <w:spacing w:before="240" w:after="0"/>
      <w:outlineLvl w:val="0"/>
    </w:pPr>
    <w:rPr>
      <w:rFonts w:asciiTheme="majorHAnsi" w:eastAsiaTheme="majorEastAsia" w:hAnsiTheme="majorHAnsi" w:cstheme="majorBidi"/>
      <w:color w:val="0B5748" w:themeColor="accent1" w:themeShade="80"/>
      <w:sz w:val="32"/>
      <w:szCs w:val="32"/>
    </w:rPr>
  </w:style>
  <w:style w:type="paragraph" w:styleId="Heading2">
    <w:name w:val="heading 2"/>
    <w:basedOn w:val="Normal"/>
    <w:next w:val="Normal"/>
    <w:link w:val="Heading2Char"/>
    <w:uiPriority w:val="8"/>
    <w:semiHidden/>
    <w:unhideWhenUsed/>
    <w:qFormat/>
    <w:rsid w:val="00BF473C"/>
    <w:pPr>
      <w:keepNext/>
      <w:keepLines/>
      <w:spacing w:before="40" w:after="0"/>
      <w:outlineLvl w:val="1"/>
    </w:pPr>
    <w:rPr>
      <w:rFonts w:asciiTheme="majorHAnsi" w:eastAsiaTheme="majorEastAsia" w:hAnsiTheme="majorHAnsi" w:cstheme="majorBidi"/>
      <w:color w:val="0B5748" w:themeColor="accent1" w:themeShade="80"/>
      <w:sz w:val="26"/>
      <w:szCs w:val="26"/>
    </w:rPr>
  </w:style>
  <w:style w:type="paragraph" w:styleId="Heading3">
    <w:name w:val="heading 3"/>
    <w:basedOn w:val="Normal"/>
    <w:next w:val="Normal"/>
    <w:link w:val="Heading3Char"/>
    <w:uiPriority w:val="9"/>
    <w:semiHidden/>
    <w:unhideWhenUsed/>
    <w:qFormat/>
    <w:rsid w:val="002C2563"/>
    <w:pPr>
      <w:keepNext/>
      <w:keepLines/>
      <w:spacing w:before="40" w:after="0"/>
      <w:outlineLvl w:val="2"/>
    </w:pPr>
    <w:rPr>
      <w:rFonts w:asciiTheme="majorHAnsi" w:eastAsiaTheme="majorEastAsia" w:hAnsiTheme="majorHAnsi" w:cstheme="majorBidi"/>
      <w:color w:val="0B5648" w:themeColor="accent1" w:themeShade="7F"/>
      <w:sz w:val="24"/>
      <w:szCs w:val="24"/>
    </w:rPr>
  </w:style>
  <w:style w:type="paragraph" w:styleId="Heading4">
    <w:name w:val="heading 4"/>
    <w:basedOn w:val="Normal"/>
    <w:next w:val="Normal"/>
    <w:link w:val="Heading4Char"/>
    <w:uiPriority w:val="9"/>
    <w:semiHidden/>
    <w:unhideWhenUsed/>
    <w:qFormat/>
    <w:rsid w:val="002C2563"/>
    <w:pPr>
      <w:keepNext/>
      <w:keepLines/>
      <w:spacing w:before="40" w:after="0"/>
      <w:outlineLvl w:val="3"/>
    </w:pPr>
    <w:rPr>
      <w:rFonts w:asciiTheme="majorHAnsi" w:eastAsiaTheme="majorEastAsia" w:hAnsiTheme="majorHAnsi" w:cstheme="majorBidi"/>
      <w:i/>
      <w:iCs/>
      <w:color w:val="11826C" w:themeColor="accent1" w:themeShade="BF"/>
    </w:rPr>
  </w:style>
  <w:style w:type="paragraph" w:styleId="Heading5">
    <w:name w:val="heading 5"/>
    <w:basedOn w:val="Normal"/>
    <w:next w:val="Normal"/>
    <w:link w:val="Heading5Char"/>
    <w:uiPriority w:val="9"/>
    <w:semiHidden/>
    <w:unhideWhenUsed/>
    <w:qFormat/>
    <w:rsid w:val="002C2563"/>
    <w:pPr>
      <w:keepNext/>
      <w:keepLines/>
      <w:spacing w:before="40" w:after="0"/>
      <w:outlineLvl w:val="4"/>
    </w:pPr>
    <w:rPr>
      <w:rFonts w:asciiTheme="majorHAnsi" w:eastAsiaTheme="majorEastAsia" w:hAnsiTheme="majorHAnsi" w:cstheme="majorBidi"/>
      <w:color w:val="11826C" w:themeColor="accent1" w:themeShade="BF"/>
    </w:rPr>
  </w:style>
  <w:style w:type="paragraph" w:styleId="Heading6">
    <w:name w:val="heading 6"/>
    <w:basedOn w:val="Normal"/>
    <w:next w:val="Normal"/>
    <w:link w:val="Heading6Char"/>
    <w:uiPriority w:val="9"/>
    <w:semiHidden/>
    <w:unhideWhenUsed/>
    <w:qFormat/>
    <w:rsid w:val="002C2563"/>
    <w:pPr>
      <w:keepNext/>
      <w:keepLines/>
      <w:spacing w:before="40" w:after="0"/>
      <w:outlineLvl w:val="5"/>
    </w:pPr>
    <w:rPr>
      <w:rFonts w:asciiTheme="majorHAnsi" w:eastAsiaTheme="majorEastAsia" w:hAnsiTheme="majorHAnsi" w:cstheme="majorBidi"/>
      <w:color w:val="0B5648" w:themeColor="accent1" w:themeShade="7F"/>
    </w:rPr>
  </w:style>
  <w:style w:type="paragraph" w:styleId="Heading7">
    <w:name w:val="heading 7"/>
    <w:basedOn w:val="Normal"/>
    <w:next w:val="Normal"/>
    <w:link w:val="Heading7Char"/>
    <w:uiPriority w:val="9"/>
    <w:semiHidden/>
    <w:unhideWhenUsed/>
    <w:qFormat/>
    <w:rsid w:val="002C2563"/>
    <w:pPr>
      <w:keepNext/>
      <w:keepLines/>
      <w:spacing w:before="40" w:after="0"/>
      <w:outlineLvl w:val="6"/>
    </w:pPr>
    <w:rPr>
      <w:rFonts w:asciiTheme="majorHAnsi" w:eastAsiaTheme="majorEastAsia" w:hAnsiTheme="majorHAnsi" w:cstheme="majorBidi"/>
      <w:i/>
      <w:iCs/>
      <w:color w:val="0B5648" w:themeColor="accent1" w:themeShade="7F"/>
    </w:rPr>
  </w:style>
  <w:style w:type="paragraph" w:styleId="Heading8">
    <w:name w:val="heading 8"/>
    <w:basedOn w:val="Normal"/>
    <w:next w:val="Normal"/>
    <w:link w:val="Heading8Char"/>
    <w:uiPriority w:val="9"/>
    <w:semiHidden/>
    <w:unhideWhenUsed/>
    <w:qFormat/>
    <w:rsid w:val="002C2563"/>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C2563"/>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18"/>
    <w:unhideWhenUsed/>
    <w:pPr>
      <w:spacing w:after="0" w:line="240" w:lineRule="auto"/>
    </w:pPr>
  </w:style>
  <w:style w:type="character" w:customStyle="1" w:styleId="FooterChar">
    <w:name w:val="Footer Char"/>
    <w:basedOn w:val="DefaultParagraphFont"/>
    <w:link w:val="Footer"/>
    <w:uiPriority w:val="18"/>
    <w:rsid w:val="00C62B67"/>
  </w:style>
  <w:style w:type="character" w:styleId="PlaceholderText">
    <w:name w:val="Placeholder Text"/>
    <w:basedOn w:val="DefaultParagraphFont"/>
    <w:uiPriority w:val="99"/>
    <w:semiHidden/>
    <w:rsid w:val="00CD5E29"/>
    <w:rPr>
      <w:color w:val="3A3A3A" w:themeColor="background2" w:themeShade="40"/>
    </w:rPr>
  </w:style>
  <w:style w:type="paragraph" w:styleId="Header">
    <w:name w:val="header"/>
    <w:basedOn w:val="Normal"/>
    <w:link w:val="HeaderChar"/>
    <w:uiPriority w:val="19"/>
    <w:unhideWhenUsed/>
    <w:rsid w:val="00EE4599"/>
    <w:pPr>
      <w:spacing w:after="0" w:line="240" w:lineRule="auto"/>
    </w:pPr>
  </w:style>
  <w:style w:type="character" w:customStyle="1" w:styleId="HeaderChar">
    <w:name w:val="Header Char"/>
    <w:basedOn w:val="DefaultParagraphFont"/>
    <w:link w:val="Header"/>
    <w:uiPriority w:val="19"/>
    <w:rsid w:val="00EE4599"/>
  </w:style>
  <w:style w:type="paragraph" w:customStyle="1" w:styleId="SenderAddress">
    <w:name w:val="Sender Address"/>
    <w:basedOn w:val="Normal"/>
    <w:uiPriority w:val="1"/>
    <w:qFormat/>
    <w:rsid w:val="00343FBB"/>
    <w:pPr>
      <w:spacing w:after="0" w:line="264" w:lineRule="auto"/>
    </w:pPr>
  </w:style>
  <w:style w:type="paragraph" w:styleId="Date">
    <w:name w:val="Date"/>
    <w:basedOn w:val="Normal"/>
    <w:next w:val="Normal"/>
    <w:link w:val="DateChar"/>
    <w:uiPriority w:val="2"/>
    <w:unhideWhenUsed/>
    <w:rsid w:val="00D25C8E"/>
    <w:pPr>
      <w:spacing w:before="1000" w:after="400"/>
    </w:pPr>
  </w:style>
  <w:style w:type="character" w:customStyle="1" w:styleId="DateChar">
    <w:name w:val="Date Char"/>
    <w:basedOn w:val="DefaultParagraphFont"/>
    <w:link w:val="Date"/>
    <w:uiPriority w:val="2"/>
    <w:rsid w:val="00D25C8E"/>
  </w:style>
  <w:style w:type="paragraph" w:customStyle="1" w:styleId="RecipientAddress">
    <w:name w:val="Recipient Address"/>
    <w:basedOn w:val="Normal"/>
    <w:uiPriority w:val="3"/>
    <w:qFormat/>
    <w:rsid w:val="003D0FBD"/>
    <w:pPr>
      <w:spacing w:after="480"/>
      <w:contextualSpacing/>
    </w:pPr>
  </w:style>
  <w:style w:type="paragraph" w:styleId="Closing">
    <w:name w:val="Closing"/>
    <w:basedOn w:val="Normal"/>
    <w:next w:val="Signature"/>
    <w:link w:val="ClosingChar"/>
    <w:uiPriority w:val="5"/>
    <w:unhideWhenUsed/>
    <w:qFormat/>
    <w:pPr>
      <w:spacing w:before="600" w:after="800"/>
    </w:pPr>
  </w:style>
  <w:style w:type="character" w:customStyle="1" w:styleId="ClosingChar">
    <w:name w:val="Closing Char"/>
    <w:basedOn w:val="DefaultParagraphFont"/>
    <w:link w:val="Closing"/>
    <w:uiPriority w:val="5"/>
    <w:rsid w:val="00343FBB"/>
  </w:style>
  <w:style w:type="paragraph" w:styleId="Signature">
    <w:name w:val="Signature"/>
    <w:basedOn w:val="Normal"/>
    <w:next w:val="Normal"/>
    <w:link w:val="SignatureChar"/>
    <w:uiPriority w:val="6"/>
    <w:unhideWhenUsed/>
    <w:qFormat/>
    <w:pPr>
      <w:spacing w:after="600"/>
    </w:pPr>
  </w:style>
  <w:style w:type="character" w:customStyle="1" w:styleId="SignatureChar">
    <w:name w:val="Signature Char"/>
    <w:basedOn w:val="DefaultParagraphFont"/>
    <w:link w:val="Signature"/>
    <w:uiPriority w:val="6"/>
    <w:rsid w:val="00343FBB"/>
  </w:style>
  <w:style w:type="paragraph" w:styleId="BalloonText">
    <w:name w:val="Balloon Text"/>
    <w:basedOn w:val="Normal"/>
    <w:link w:val="BalloonTextChar"/>
    <w:uiPriority w:val="99"/>
    <w:semiHidden/>
    <w:unhideWhenUsed/>
    <w:rsid w:val="002C2563"/>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2C2563"/>
    <w:rPr>
      <w:rFonts w:ascii="Segoe UI" w:hAnsi="Segoe UI" w:cs="Segoe UI"/>
      <w:szCs w:val="18"/>
    </w:rPr>
  </w:style>
  <w:style w:type="paragraph" w:styleId="Bibliography">
    <w:name w:val="Bibliography"/>
    <w:basedOn w:val="Normal"/>
    <w:next w:val="Normal"/>
    <w:uiPriority w:val="37"/>
    <w:semiHidden/>
    <w:unhideWhenUsed/>
    <w:rsid w:val="002C2563"/>
  </w:style>
  <w:style w:type="paragraph" w:styleId="BlockText">
    <w:name w:val="Block Text"/>
    <w:basedOn w:val="Normal"/>
    <w:uiPriority w:val="99"/>
    <w:semiHidden/>
    <w:unhideWhenUsed/>
    <w:rsid w:val="00CD5E29"/>
    <w:pPr>
      <w:pBdr>
        <w:top w:val="single" w:sz="2" w:space="10" w:color="17AE92" w:themeColor="accent1" w:frame="1"/>
        <w:left w:val="single" w:sz="2" w:space="10" w:color="17AE92" w:themeColor="accent1" w:frame="1"/>
        <w:bottom w:val="single" w:sz="2" w:space="10" w:color="17AE92" w:themeColor="accent1" w:frame="1"/>
        <w:right w:val="single" w:sz="2" w:space="10" w:color="17AE92" w:themeColor="accent1" w:frame="1"/>
      </w:pBdr>
      <w:ind w:left="1152" w:right="1152"/>
    </w:pPr>
    <w:rPr>
      <w:rFonts w:eastAsiaTheme="minorEastAsia"/>
      <w:i/>
      <w:iCs/>
      <w:color w:val="11826C" w:themeColor="accent1" w:themeShade="BF"/>
    </w:rPr>
  </w:style>
  <w:style w:type="paragraph" w:styleId="BodyText">
    <w:name w:val="Body Text"/>
    <w:basedOn w:val="Normal"/>
    <w:link w:val="BodyTextChar"/>
    <w:uiPriority w:val="99"/>
    <w:semiHidden/>
    <w:unhideWhenUsed/>
    <w:rsid w:val="002C2563"/>
    <w:pPr>
      <w:spacing w:after="120"/>
    </w:pPr>
  </w:style>
  <w:style w:type="character" w:customStyle="1" w:styleId="BodyTextChar">
    <w:name w:val="Body Text Char"/>
    <w:basedOn w:val="DefaultParagraphFont"/>
    <w:link w:val="BodyText"/>
    <w:uiPriority w:val="99"/>
    <w:semiHidden/>
    <w:rsid w:val="002C2563"/>
  </w:style>
  <w:style w:type="paragraph" w:styleId="BodyText2">
    <w:name w:val="Body Text 2"/>
    <w:basedOn w:val="Normal"/>
    <w:link w:val="BodyText2Char"/>
    <w:uiPriority w:val="99"/>
    <w:semiHidden/>
    <w:unhideWhenUsed/>
    <w:rsid w:val="002C2563"/>
    <w:pPr>
      <w:spacing w:after="120" w:line="480" w:lineRule="auto"/>
    </w:pPr>
  </w:style>
  <w:style w:type="character" w:customStyle="1" w:styleId="BodyText2Char">
    <w:name w:val="Body Text 2 Char"/>
    <w:basedOn w:val="DefaultParagraphFont"/>
    <w:link w:val="BodyText2"/>
    <w:uiPriority w:val="99"/>
    <w:semiHidden/>
    <w:rsid w:val="002C2563"/>
  </w:style>
  <w:style w:type="paragraph" w:styleId="BodyText3">
    <w:name w:val="Body Text 3"/>
    <w:basedOn w:val="Normal"/>
    <w:link w:val="BodyText3Char"/>
    <w:uiPriority w:val="99"/>
    <w:semiHidden/>
    <w:unhideWhenUsed/>
    <w:rsid w:val="002C2563"/>
    <w:pPr>
      <w:spacing w:after="120"/>
    </w:pPr>
    <w:rPr>
      <w:szCs w:val="16"/>
    </w:rPr>
  </w:style>
  <w:style w:type="character" w:customStyle="1" w:styleId="BodyText3Char">
    <w:name w:val="Body Text 3 Char"/>
    <w:basedOn w:val="DefaultParagraphFont"/>
    <w:link w:val="BodyText3"/>
    <w:uiPriority w:val="99"/>
    <w:semiHidden/>
    <w:rsid w:val="002C2563"/>
    <w:rPr>
      <w:szCs w:val="16"/>
    </w:rPr>
  </w:style>
  <w:style w:type="paragraph" w:styleId="BodyTextFirstIndent">
    <w:name w:val="Body Text First Indent"/>
    <w:basedOn w:val="BodyText"/>
    <w:link w:val="BodyTextFirstIndentChar"/>
    <w:uiPriority w:val="99"/>
    <w:semiHidden/>
    <w:unhideWhenUsed/>
    <w:rsid w:val="002C2563"/>
    <w:pPr>
      <w:spacing w:after="200"/>
      <w:ind w:firstLine="360"/>
    </w:pPr>
  </w:style>
  <w:style w:type="character" w:customStyle="1" w:styleId="BodyTextFirstIndentChar">
    <w:name w:val="Body Text First Indent Char"/>
    <w:basedOn w:val="BodyTextChar"/>
    <w:link w:val="BodyTextFirstIndent"/>
    <w:uiPriority w:val="99"/>
    <w:semiHidden/>
    <w:rsid w:val="002C2563"/>
  </w:style>
  <w:style w:type="paragraph" w:styleId="BodyTextIndent">
    <w:name w:val="Body Text Indent"/>
    <w:basedOn w:val="Normal"/>
    <w:link w:val="BodyTextIndentChar"/>
    <w:uiPriority w:val="99"/>
    <w:semiHidden/>
    <w:unhideWhenUsed/>
    <w:rsid w:val="002C2563"/>
    <w:pPr>
      <w:spacing w:after="120"/>
      <w:ind w:left="360"/>
    </w:pPr>
  </w:style>
  <w:style w:type="character" w:customStyle="1" w:styleId="BodyTextIndentChar">
    <w:name w:val="Body Text Indent Char"/>
    <w:basedOn w:val="DefaultParagraphFont"/>
    <w:link w:val="BodyTextIndent"/>
    <w:uiPriority w:val="99"/>
    <w:semiHidden/>
    <w:rsid w:val="002C2563"/>
  </w:style>
  <w:style w:type="paragraph" w:styleId="BodyTextFirstIndent2">
    <w:name w:val="Body Text First Indent 2"/>
    <w:basedOn w:val="BodyTextIndent"/>
    <w:link w:val="BodyTextFirstIndent2Char"/>
    <w:uiPriority w:val="99"/>
    <w:semiHidden/>
    <w:unhideWhenUsed/>
    <w:rsid w:val="002C2563"/>
    <w:pPr>
      <w:spacing w:after="200"/>
      <w:ind w:firstLine="360"/>
    </w:pPr>
  </w:style>
  <w:style w:type="character" w:customStyle="1" w:styleId="BodyTextFirstIndent2Char">
    <w:name w:val="Body Text First Indent 2 Char"/>
    <w:basedOn w:val="BodyTextIndentChar"/>
    <w:link w:val="BodyTextFirstIndent2"/>
    <w:uiPriority w:val="99"/>
    <w:semiHidden/>
    <w:rsid w:val="002C2563"/>
  </w:style>
  <w:style w:type="paragraph" w:styleId="BodyTextIndent2">
    <w:name w:val="Body Text Indent 2"/>
    <w:basedOn w:val="Normal"/>
    <w:link w:val="BodyTextIndent2Char"/>
    <w:uiPriority w:val="99"/>
    <w:semiHidden/>
    <w:unhideWhenUsed/>
    <w:rsid w:val="002C2563"/>
    <w:pPr>
      <w:spacing w:after="120" w:line="480" w:lineRule="auto"/>
      <w:ind w:left="360"/>
    </w:pPr>
  </w:style>
  <w:style w:type="character" w:customStyle="1" w:styleId="BodyTextIndent2Char">
    <w:name w:val="Body Text Indent 2 Char"/>
    <w:basedOn w:val="DefaultParagraphFont"/>
    <w:link w:val="BodyTextIndent2"/>
    <w:uiPriority w:val="99"/>
    <w:semiHidden/>
    <w:rsid w:val="002C2563"/>
  </w:style>
  <w:style w:type="paragraph" w:styleId="BodyTextIndent3">
    <w:name w:val="Body Text Indent 3"/>
    <w:basedOn w:val="Normal"/>
    <w:link w:val="BodyTextIndent3Char"/>
    <w:uiPriority w:val="99"/>
    <w:semiHidden/>
    <w:unhideWhenUsed/>
    <w:rsid w:val="002C2563"/>
    <w:pPr>
      <w:spacing w:after="120"/>
      <w:ind w:left="360"/>
    </w:pPr>
    <w:rPr>
      <w:szCs w:val="16"/>
    </w:rPr>
  </w:style>
  <w:style w:type="character" w:customStyle="1" w:styleId="BodyTextIndent3Char">
    <w:name w:val="Body Text Indent 3 Char"/>
    <w:basedOn w:val="DefaultParagraphFont"/>
    <w:link w:val="BodyTextIndent3"/>
    <w:uiPriority w:val="99"/>
    <w:semiHidden/>
    <w:rsid w:val="002C2563"/>
    <w:rPr>
      <w:szCs w:val="16"/>
    </w:rPr>
  </w:style>
  <w:style w:type="character" w:styleId="BookTitle">
    <w:name w:val="Book Title"/>
    <w:basedOn w:val="DefaultParagraphFont"/>
    <w:uiPriority w:val="33"/>
    <w:semiHidden/>
    <w:unhideWhenUsed/>
    <w:qFormat/>
    <w:rsid w:val="002C2563"/>
    <w:rPr>
      <w:b/>
      <w:bCs/>
      <w:i/>
      <w:iCs/>
      <w:spacing w:val="5"/>
    </w:rPr>
  </w:style>
  <w:style w:type="paragraph" w:styleId="Caption">
    <w:name w:val="caption"/>
    <w:basedOn w:val="Normal"/>
    <w:next w:val="Normal"/>
    <w:uiPriority w:val="35"/>
    <w:semiHidden/>
    <w:unhideWhenUsed/>
    <w:qFormat/>
    <w:rsid w:val="002C2563"/>
    <w:pPr>
      <w:spacing w:line="240" w:lineRule="auto"/>
    </w:pPr>
    <w:rPr>
      <w:i/>
      <w:iCs/>
      <w:color w:val="1F2123" w:themeColor="text2"/>
      <w:szCs w:val="18"/>
    </w:rPr>
  </w:style>
  <w:style w:type="table" w:styleId="ColorfulGrid">
    <w:name w:val="Colorful Grid"/>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7F7EE" w:themeFill="accent1" w:themeFillTint="33"/>
    </w:tcPr>
    <w:tblStylePr w:type="firstRow">
      <w:rPr>
        <w:b/>
        <w:bCs/>
      </w:rPr>
      <w:tblPr/>
      <w:tcPr>
        <w:shd w:val="clear" w:color="auto" w:fill="90F0DE" w:themeFill="accent1" w:themeFillTint="66"/>
      </w:tcPr>
    </w:tblStylePr>
    <w:tblStylePr w:type="lastRow">
      <w:rPr>
        <w:b/>
        <w:bCs/>
        <w:color w:val="000000" w:themeColor="text1"/>
      </w:rPr>
      <w:tblPr/>
      <w:tcPr>
        <w:shd w:val="clear" w:color="auto" w:fill="90F0DE" w:themeFill="accent1" w:themeFillTint="66"/>
      </w:tcPr>
    </w:tblStylePr>
    <w:tblStylePr w:type="firstCol">
      <w:rPr>
        <w:color w:val="FFFFFF" w:themeColor="background1"/>
      </w:rPr>
      <w:tblPr/>
      <w:tcPr>
        <w:shd w:val="clear" w:color="auto" w:fill="11826C" w:themeFill="accent1" w:themeFillShade="BF"/>
      </w:tcPr>
    </w:tblStylePr>
    <w:tblStylePr w:type="lastCol">
      <w:rPr>
        <w:color w:val="FFFFFF" w:themeColor="background1"/>
      </w:rPr>
      <w:tblPr/>
      <w:tcPr>
        <w:shd w:val="clear" w:color="auto" w:fill="11826C" w:themeFill="accent1" w:themeFillShade="BF"/>
      </w:tcPr>
    </w:tblStylePr>
    <w:tblStylePr w:type="band1Vert">
      <w:tblPr/>
      <w:tcPr>
        <w:shd w:val="clear" w:color="auto" w:fill="75ECD6" w:themeFill="accent1" w:themeFillTint="7F"/>
      </w:tcPr>
    </w:tblStylePr>
    <w:tblStylePr w:type="band1Horz">
      <w:tblPr/>
      <w:tcPr>
        <w:shd w:val="clear" w:color="auto" w:fill="75ECD6" w:themeFill="accent1" w:themeFillTint="7F"/>
      </w:tcPr>
    </w:tblStylePr>
  </w:style>
  <w:style w:type="table" w:styleId="ColorfulGrid-Accent2">
    <w:name w:val="Colorful Grid Accent 2"/>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CD8" w:themeFill="accent2" w:themeFillTint="33"/>
    </w:tcPr>
    <w:tblStylePr w:type="firstRow">
      <w:rPr>
        <w:b/>
        <w:bCs/>
      </w:rPr>
      <w:tblPr/>
      <w:tcPr>
        <w:shd w:val="clear" w:color="auto" w:fill="FBD9B2" w:themeFill="accent2" w:themeFillTint="66"/>
      </w:tcPr>
    </w:tblStylePr>
    <w:tblStylePr w:type="lastRow">
      <w:rPr>
        <w:b/>
        <w:bCs/>
        <w:color w:val="000000" w:themeColor="text1"/>
      </w:rPr>
      <w:tblPr/>
      <w:tcPr>
        <w:shd w:val="clear" w:color="auto" w:fill="FBD9B2" w:themeFill="accent2" w:themeFillTint="66"/>
      </w:tcPr>
    </w:tblStylePr>
    <w:tblStylePr w:type="firstCol">
      <w:rPr>
        <w:color w:val="FFFFFF" w:themeColor="background1"/>
      </w:rPr>
      <w:tblPr/>
      <w:tcPr>
        <w:shd w:val="clear" w:color="auto" w:fill="DE7B09" w:themeFill="accent2" w:themeFillShade="BF"/>
      </w:tcPr>
    </w:tblStylePr>
    <w:tblStylePr w:type="lastCol">
      <w:rPr>
        <w:color w:val="FFFFFF" w:themeColor="background1"/>
      </w:rPr>
      <w:tblPr/>
      <w:tcPr>
        <w:shd w:val="clear" w:color="auto" w:fill="DE7B09" w:themeFill="accent2" w:themeFillShade="BF"/>
      </w:tcPr>
    </w:tblStylePr>
    <w:tblStylePr w:type="band1Vert">
      <w:tblPr/>
      <w:tcPr>
        <w:shd w:val="clear" w:color="auto" w:fill="FBD09F" w:themeFill="accent2" w:themeFillTint="7F"/>
      </w:tcPr>
    </w:tblStylePr>
    <w:tblStylePr w:type="band1Horz">
      <w:tblPr/>
      <w:tcPr>
        <w:shd w:val="clear" w:color="auto" w:fill="FBD09F" w:themeFill="accent2" w:themeFillTint="7F"/>
      </w:tcPr>
    </w:tblStylePr>
  </w:style>
  <w:style w:type="table" w:styleId="ColorfulGrid-Accent3">
    <w:name w:val="Colorful Grid Accent 3"/>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E5E6" w:themeFill="accent3" w:themeFillTint="33"/>
    </w:tcPr>
    <w:tblStylePr w:type="firstRow">
      <w:rPr>
        <w:b/>
        <w:bCs/>
      </w:rPr>
      <w:tblPr/>
      <w:tcPr>
        <w:shd w:val="clear" w:color="auto" w:fill="C4CBCE" w:themeFill="accent3" w:themeFillTint="66"/>
      </w:tcPr>
    </w:tblStylePr>
    <w:tblStylePr w:type="lastRow">
      <w:rPr>
        <w:b/>
        <w:bCs/>
        <w:color w:val="000000" w:themeColor="text1"/>
      </w:rPr>
      <w:tblPr/>
      <w:tcPr>
        <w:shd w:val="clear" w:color="auto" w:fill="C4CBCE" w:themeFill="accent3" w:themeFillTint="66"/>
      </w:tcPr>
    </w:tblStylePr>
    <w:tblStylePr w:type="firstCol">
      <w:rPr>
        <w:color w:val="FFFFFF" w:themeColor="background1"/>
      </w:rPr>
      <w:tblPr/>
      <w:tcPr>
        <w:shd w:val="clear" w:color="auto" w:fill="535E62" w:themeFill="accent3" w:themeFillShade="BF"/>
      </w:tcPr>
    </w:tblStylePr>
    <w:tblStylePr w:type="lastCol">
      <w:rPr>
        <w:color w:val="FFFFFF" w:themeColor="background1"/>
      </w:rPr>
      <w:tblPr/>
      <w:tcPr>
        <w:shd w:val="clear" w:color="auto" w:fill="535E62" w:themeFill="accent3" w:themeFillShade="BF"/>
      </w:tcPr>
    </w:tblStylePr>
    <w:tblStylePr w:type="band1Vert">
      <w:tblPr/>
      <w:tcPr>
        <w:shd w:val="clear" w:color="auto" w:fill="B6BEC2" w:themeFill="accent3" w:themeFillTint="7F"/>
      </w:tcPr>
    </w:tblStylePr>
    <w:tblStylePr w:type="band1Horz">
      <w:tblPr/>
      <w:tcPr>
        <w:shd w:val="clear" w:color="auto" w:fill="B6BEC2" w:themeFill="accent3" w:themeFillTint="7F"/>
      </w:tcPr>
    </w:tblStylePr>
  </w:style>
  <w:style w:type="table" w:styleId="ColorfulGrid-Accent4">
    <w:name w:val="Colorful Grid Accent 4"/>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EBF8" w:themeFill="accent4" w:themeFillTint="33"/>
    </w:tcPr>
    <w:tblStylePr w:type="firstRow">
      <w:rPr>
        <w:b/>
        <w:bCs/>
      </w:rPr>
      <w:tblPr/>
      <w:tcPr>
        <w:shd w:val="clear" w:color="auto" w:fill="94D7F1" w:themeFill="accent4" w:themeFillTint="66"/>
      </w:tcPr>
    </w:tblStylePr>
    <w:tblStylePr w:type="lastRow">
      <w:rPr>
        <w:b/>
        <w:bCs/>
        <w:color w:val="000000" w:themeColor="text1"/>
      </w:rPr>
      <w:tblPr/>
      <w:tcPr>
        <w:shd w:val="clear" w:color="auto" w:fill="94D7F1" w:themeFill="accent4" w:themeFillTint="66"/>
      </w:tcPr>
    </w:tblStylePr>
    <w:tblStylePr w:type="firstCol">
      <w:rPr>
        <w:color w:val="FFFFFF" w:themeColor="background1"/>
      </w:rPr>
      <w:tblPr/>
      <w:tcPr>
        <w:shd w:val="clear" w:color="auto" w:fill="11698B" w:themeFill="accent4" w:themeFillShade="BF"/>
      </w:tcPr>
    </w:tblStylePr>
    <w:tblStylePr w:type="lastCol">
      <w:rPr>
        <w:color w:val="FFFFFF" w:themeColor="background1"/>
      </w:rPr>
      <w:tblPr/>
      <w:tcPr>
        <w:shd w:val="clear" w:color="auto" w:fill="11698B" w:themeFill="accent4" w:themeFillShade="BF"/>
      </w:tcPr>
    </w:tblStylePr>
    <w:tblStylePr w:type="band1Vert">
      <w:tblPr/>
      <w:tcPr>
        <w:shd w:val="clear" w:color="auto" w:fill="79CDEE" w:themeFill="accent4" w:themeFillTint="7F"/>
      </w:tcPr>
    </w:tblStylePr>
    <w:tblStylePr w:type="band1Horz">
      <w:tblPr/>
      <w:tcPr>
        <w:shd w:val="clear" w:color="auto" w:fill="79CDEE" w:themeFill="accent4" w:themeFillTint="7F"/>
      </w:tcPr>
    </w:tblStylePr>
  </w:style>
  <w:style w:type="table" w:styleId="ColorfulGrid-Accent5">
    <w:name w:val="Colorful Grid Accent 5"/>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DDDB" w:themeFill="accent5" w:themeFillTint="33"/>
    </w:tcPr>
    <w:tblStylePr w:type="firstRow">
      <w:rPr>
        <w:b/>
        <w:bCs/>
      </w:rPr>
      <w:tblPr/>
      <w:tcPr>
        <w:shd w:val="clear" w:color="auto" w:fill="F3BCB8" w:themeFill="accent5" w:themeFillTint="66"/>
      </w:tcPr>
    </w:tblStylePr>
    <w:tblStylePr w:type="lastRow">
      <w:rPr>
        <w:b/>
        <w:bCs/>
        <w:color w:val="000000" w:themeColor="text1"/>
      </w:rPr>
      <w:tblPr/>
      <w:tcPr>
        <w:shd w:val="clear" w:color="auto" w:fill="F3BCB8" w:themeFill="accent5" w:themeFillTint="66"/>
      </w:tcPr>
    </w:tblStylePr>
    <w:tblStylePr w:type="firstCol">
      <w:rPr>
        <w:color w:val="FFFFFF" w:themeColor="background1"/>
      </w:rPr>
      <w:tblPr/>
      <w:tcPr>
        <w:shd w:val="clear" w:color="auto" w:fill="C52A1F" w:themeFill="accent5" w:themeFillShade="BF"/>
      </w:tcPr>
    </w:tblStylePr>
    <w:tblStylePr w:type="lastCol">
      <w:rPr>
        <w:color w:val="FFFFFF" w:themeColor="background1"/>
      </w:rPr>
      <w:tblPr/>
      <w:tcPr>
        <w:shd w:val="clear" w:color="auto" w:fill="C52A1F" w:themeFill="accent5" w:themeFillShade="BF"/>
      </w:tcPr>
    </w:tblStylePr>
    <w:tblStylePr w:type="band1Vert">
      <w:tblPr/>
      <w:tcPr>
        <w:shd w:val="clear" w:color="auto" w:fill="F1ABA6" w:themeFill="accent5" w:themeFillTint="7F"/>
      </w:tcPr>
    </w:tblStylePr>
    <w:tblStylePr w:type="band1Horz">
      <w:tblPr/>
      <w:tcPr>
        <w:shd w:val="clear" w:color="auto" w:fill="F1ABA6" w:themeFill="accent5" w:themeFillTint="7F"/>
      </w:tcPr>
    </w:tblStylePr>
  </w:style>
  <w:style w:type="table" w:styleId="ColorfulGrid-Accent6">
    <w:name w:val="Colorful Grid Accent 6"/>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F0D8" w:themeFill="accent6" w:themeFillTint="33"/>
    </w:tcPr>
    <w:tblStylePr w:type="firstRow">
      <w:rPr>
        <w:b/>
        <w:bCs/>
      </w:rPr>
      <w:tblPr/>
      <w:tcPr>
        <w:shd w:val="clear" w:color="auto" w:fill="C4E2B2" w:themeFill="accent6" w:themeFillTint="66"/>
      </w:tcPr>
    </w:tblStylePr>
    <w:tblStylePr w:type="lastRow">
      <w:rPr>
        <w:b/>
        <w:bCs/>
        <w:color w:val="000000" w:themeColor="text1"/>
      </w:rPr>
      <w:tblPr/>
      <w:tcPr>
        <w:shd w:val="clear" w:color="auto" w:fill="C4E2B2" w:themeFill="accent6" w:themeFillTint="66"/>
      </w:tcPr>
    </w:tblStylePr>
    <w:tblStylePr w:type="firstCol">
      <w:rPr>
        <w:color w:val="FFFFFF" w:themeColor="background1"/>
      </w:rPr>
      <w:tblPr/>
      <w:tcPr>
        <w:shd w:val="clear" w:color="auto" w:fill="528633" w:themeFill="accent6" w:themeFillShade="BF"/>
      </w:tcPr>
    </w:tblStylePr>
    <w:tblStylePr w:type="lastCol">
      <w:rPr>
        <w:color w:val="FFFFFF" w:themeColor="background1"/>
      </w:rPr>
      <w:tblPr/>
      <w:tcPr>
        <w:shd w:val="clear" w:color="auto" w:fill="528633" w:themeFill="accent6" w:themeFillShade="BF"/>
      </w:tcPr>
    </w:tblStylePr>
    <w:tblStylePr w:type="band1Vert">
      <w:tblPr/>
      <w:tcPr>
        <w:shd w:val="clear" w:color="auto" w:fill="B6DBA0" w:themeFill="accent6" w:themeFillTint="7F"/>
      </w:tcPr>
    </w:tblStylePr>
    <w:tblStylePr w:type="band1Horz">
      <w:tblPr/>
      <w:tcPr>
        <w:shd w:val="clear" w:color="auto" w:fill="B6DBA0" w:themeFill="accent6" w:themeFillTint="7F"/>
      </w:tcPr>
    </w:tblStylePr>
  </w:style>
  <w:style w:type="table" w:styleId="ColorfulList">
    <w:name w:val="Colorful List"/>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E3FBF6" w:themeFill="accent1"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F6EA" w:themeFill="accent1" w:themeFillTint="3F"/>
      </w:tcPr>
    </w:tblStylePr>
    <w:tblStylePr w:type="band1Horz">
      <w:tblPr/>
      <w:tcPr>
        <w:shd w:val="clear" w:color="auto" w:fill="C7F7EE" w:themeFill="accent1" w:themeFillTint="33"/>
      </w:tcPr>
    </w:tblStylePr>
  </w:style>
  <w:style w:type="table" w:styleId="ColorfulList-Accent2">
    <w:name w:val="Colorful List Accent 2"/>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FEF5EC" w:themeFill="accent2"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CF" w:themeFill="accent2" w:themeFillTint="3F"/>
      </w:tcPr>
    </w:tblStylePr>
    <w:tblStylePr w:type="band1Horz">
      <w:tblPr/>
      <w:tcPr>
        <w:shd w:val="clear" w:color="auto" w:fill="FDECD8" w:themeFill="accent2" w:themeFillTint="33"/>
      </w:tcPr>
    </w:tblStylePr>
  </w:style>
  <w:style w:type="table" w:styleId="ColorfulList-Accent3">
    <w:name w:val="Colorful List Accent 3"/>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F0F2F3" w:themeFill="accent3" w:themeFillTint="19"/>
    </w:tcPr>
    <w:tblStylePr w:type="firstRow">
      <w:rPr>
        <w:b/>
        <w:bCs/>
        <w:color w:val="FFFFFF" w:themeColor="background1"/>
      </w:rPr>
      <w:tblPr/>
      <w:tcPr>
        <w:tcBorders>
          <w:bottom w:val="single" w:sz="12" w:space="0" w:color="FFFFFF" w:themeColor="background1"/>
        </w:tcBorders>
        <w:shd w:val="clear" w:color="auto" w:fill="127095" w:themeFill="accent4" w:themeFillShade="CC"/>
      </w:tcPr>
    </w:tblStylePr>
    <w:tblStylePr w:type="lastRow">
      <w:rPr>
        <w:b/>
        <w:bCs/>
        <w:color w:val="12709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FE1" w:themeFill="accent3" w:themeFillTint="3F"/>
      </w:tcPr>
    </w:tblStylePr>
    <w:tblStylePr w:type="band1Horz">
      <w:tblPr/>
      <w:tcPr>
        <w:shd w:val="clear" w:color="auto" w:fill="E1E5E6" w:themeFill="accent3" w:themeFillTint="33"/>
      </w:tcPr>
    </w:tblStylePr>
  </w:style>
  <w:style w:type="table" w:styleId="ColorfulList-Accent4">
    <w:name w:val="Colorful List Accent 4"/>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E4F5FB" w:themeFill="accent4" w:themeFillTint="19"/>
    </w:tcPr>
    <w:tblStylePr w:type="firstRow">
      <w:rPr>
        <w:b/>
        <w:bCs/>
        <w:color w:val="FFFFFF" w:themeColor="background1"/>
      </w:rPr>
      <w:tblPr/>
      <w:tcPr>
        <w:tcBorders>
          <w:bottom w:val="single" w:sz="12" w:space="0" w:color="FFFFFF" w:themeColor="background1"/>
        </w:tcBorders>
        <w:shd w:val="clear" w:color="auto" w:fill="586469" w:themeFill="accent3" w:themeFillShade="CC"/>
      </w:tcPr>
    </w:tblStylePr>
    <w:tblStylePr w:type="lastRow">
      <w:rPr>
        <w:b/>
        <w:bCs/>
        <w:color w:val="58646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E6F7" w:themeFill="accent4" w:themeFillTint="3F"/>
      </w:tcPr>
    </w:tblStylePr>
    <w:tblStylePr w:type="band1Horz">
      <w:tblPr/>
      <w:tcPr>
        <w:shd w:val="clear" w:color="auto" w:fill="C9EBF8" w:themeFill="accent4" w:themeFillTint="33"/>
      </w:tcPr>
    </w:tblStylePr>
  </w:style>
  <w:style w:type="table" w:styleId="ColorfulList-Accent5">
    <w:name w:val="Colorful List Accent 5"/>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FCEEED" w:themeFill="accent5" w:themeFillTint="19"/>
    </w:tcPr>
    <w:tblStylePr w:type="firstRow">
      <w:rPr>
        <w:b/>
        <w:bCs/>
        <w:color w:val="FFFFFF" w:themeColor="background1"/>
      </w:rPr>
      <w:tblPr/>
      <w:tcPr>
        <w:tcBorders>
          <w:bottom w:val="single" w:sz="12" w:space="0" w:color="FFFFFF" w:themeColor="background1"/>
        </w:tcBorders>
        <w:shd w:val="clear" w:color="auto" w:fill="588E36" w:themeFill="accent6" w:themeFillShade="CC"/>
      </w:tcPr>
    </w:tblStylePr>
    <w:tblStylePr w:type="lastRow">
      <w:rPr>
        <w:b/>
        <w:bCs/>
        <w:color w:val="588E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5D3" w:themeFill="accent5" w:themeFillTint="3F"/>
      </w:tcPr>
    </w:tblStylePr>
    <w:tblStylePr w:type="band1Horz">
      <w:tblPr/>
      <w:tcPr>
        <w:shd w:val="clear" w:color="auto" w:fill="F9DDDB" w:themeFill="accent5" w:themeFillTint="33"/>
      </w:tcPr>
    </w:tblStylePr>
  </w:style>
  <w:style w:type="table" w:styleId="ColorfulList-Accent6">
    <w:name w:val="Colorful List Accent 6"/>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F0F8EC" w:themeFill="accent6" w:themeFillTint="19"/>
    </w:tcPr>
    <w:tblStylePr w:type="firstRow">
      <w:rPr>
        <w:b/>
        <w:bCs/>
        <w:color w:val="FFFFFF" w:themeColor="background1"/>
      </w:rPr>
      <w:tblPr/>
      <w:tcPr>
        <w:tcBorders>
          <w:bottom w:val="single" w:sz="12" w:space="0" w:color="FFFFFF" w:themeColor="background1"/>
        </w:tcBorders>
        <w:shd w:val="clear" w:color="auto" w:fill="D22D21" w:themeFill="accent5" w:themeFillShade="CC"/>
      </w:tcPr>
    </w:tblStylePr>
    <w:tblStylePr w:type="lastRow">
      <w:rPr>
        <w:b/>
        <w:bCs/>
        <w:color w:val="D22D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DCF" w:themeFill="accent6" w:themeFillTint="3F"/>
      </w:tcPr>
    </w:tblStylePr>
    <w:tblStylePr w:type="band1Horz">
      <w:tblPr/>
      <w:tcPr>
        <w:shd w:val="clear" w:color="auto" w:fill="E1F0D8" w:themeFill="accent6" w:themeFillTint="33"/>
      </w:tcPr>
    </w:tblStylePr>
  </w:style>
  <w:style w:type="table" w:styleId="ColorfulShading">
    <w:name w:val="Colorful Shading"/>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F7A23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F7A23F" w:themeColor="accent2"/>
        <w:left w:val="single" w:sz="4" w:space="0" w:color="17AE92" w:themeColor="accent1"/>
        <w:bottom w:val="single" w:sz="4" w:space="0" w:color="17AE92" w:themeColor="accent1"/>
        <w:right w:val="single" w:sz="4" w:space="0" w:color="17AE92" w:themeColor="accent1"/>
        <w:insideH w:val="single" w:sz="4" w:space="0" w:color="FFFFFF" w:themeColor="background1"/>
        <w:insideV w:val="single" w:sz="4" w:space="0" w:color="FFFFFF" w:themeColor="background1"/>
      </w:tblBorders>
    </w:tblPr>
    <w:tcPr>
      <w:shd w:val="clear" w:color="auto" w:fill="E3FBF6" w:themeFill="accent1"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857" w:themeFill="accent1" w:themeFillShade="99"/>
      </w:tcPr>
    </w:tblStylePr>
    <w:tblStylePr w:type="firstCol">
      <w:rPr>
        <w:color w:val="FFFFFF" w:themeColor="background1"/>
      </w:rPr>
      <w:tblPr/>
      <w:tcPr>
        <w:tcBorders>
          <w:top w:val="nil"/>
          <w:left w:val="nil"/>
          <w:bottom w:val="nil"/>
          <w:right w:val="nil"/>
          <w:insideH w:val="single" w:sz="4" w:space="0" w:color="0D6857" w:themeColor="accent1" w:themeShade="99"/>
          <w:insideV w:val="nil"/>
        </w:tcBorders>
        <w:shd w:val="clear" w:color="auto" w:fill="0D685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D6857" w:themeFill="accent1" w:themeFillShade="99"/>
      </w:tcPr>
    </w:tblStylePr>
    <w:tblStylePr w:type="band1Vert">
      <w:tblPr/>
      <w:tcPr>
        <w:shd w:val="clear" w:color="auto" w:fill="90F0DE" w:themeFill="accent1" w:themeFillTint="66"/>
      </w:tcPr>
    </w:tblStylePr>
    <w:tblStylePr w:type="band1Horz">
      <w:tblPr/>
      <w:tcPr>
        <w:shd w:val="clear" w:color="auto" w:fill="75EC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F7A23F" w:themeColor="accent2"/>
        <w:left w:val="single" w:sz="4" w:space="0" w:color="F7A23F" w:themeColor="accent2"/>
        <w:bottom w:val="single" w:sz="4" w:space="0" w:color="F7A23F" w:themeColor="accent2"/>
        <w:right w:val="single" w:sz="4" w:space="0" w:color="F7A23F" w:themeColor="accent2"/>
        <w:insideH w:val="single" w:sz="4" w:space="0" w:color="FFFFFF" w:themeColor="background1"/>
        <w:insideV w:val="single" w:sz="4" w:space="0" w:color="FFFFFF" w:themeColor="background1"/>
      </w:tblBorders>
    </w:tblPr>
    <w:tcPr>
      <w:shd w:val="clear" w:color="auto" w:fill="FEF5EC" w:themeFill="accent2"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26307" w:themeFill="accent2" w:themeFillShade="99"/>
      </w:tcPr>
    </w:tblStylePr>
    <w:tblStylePr w:type="firstCol">
      <w:rPr>
        <w:color w:val="FFFFFF" w:themeColor="background1"/>
      </w:rPr>
      <w:tblPr/>
      <w:tcPr>
        <w:tcBorders>
          <w:top w:val="nil"/>
          <w:left w:val="nil"/>
          <w:bottom w:val="nil"/>
          <w:right w:val="nil"/>
          <w:insideH w:val="single" w:sz="4" w:space="0" w:color="B26307" w:themeColor="accent2" w:themeShade="99"/>
          <w:insideV w:val="nil"/>
        </w:tcBorders>
        <w:shd w:val="clear" w:color="auto" w:fill="B2630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26307" w:themeFill="accent2" w:themeFillShade="99"/>
      </w:tcPr>
    </w:tblStylePr>
    <w:tblStylePr w:type="band1Vert">
      <w:tblPr/>
      <w:tcPr>
        <w:shd w:val="clear" w:color="auto" w:fill="FBD9B2" w:themeFill="accent2" w:themeFillTint="66"/>
      </w:tcPr>
    </w:tblStylePr>
    <w:tblStylePr w:type="band1Horz">
      <w:tblPr/>
      <w:tcPr>
        <w:shd w:val="clear" w:color="auto" w:fill="FBD09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178DBB" w:themeColor="accent4"/>
        <w:left w:val="single" w:sz="4" w:space="0" w:color="6F7E84" w:themeColor="accent3"/>
        <w:bottom w:val="single" w:sz="4" w:space="0" w:color="6F7E84" w:themeColor="accent3"/>
        <w:right w:val="single" w:sz="4" w:space="0" w:color="6F7E84" w:themeColor="accent3"/>
        <w:insideH w:val="single" w:sz="4" w:space="0" w:color="FFFFFF" w:themeColor="background1"/>
        <w:insideV w:val="single" w:sz="4" w:space="0" w:color="FFFFFF" w:themeColor="background1"/>
      </w:tblBorders>
    </w:tblPr>
    <w:tcPr>
      <w:shd w:val="clear" w:color="auto" w:fill="F0F2F3" w:themeFill="accent3" w:themeFillTint="19"/>
    </w:tcPr>
    <w:tblStylePr w:type="firstRow">
      <w:rPr>
        <w:b/>
        <w:bCs/>
      </w:rPr>
      <w:tblPr/>
      <w:tcPr>
        <w:tcBorders>
          <w:top w:val="nil"/>
          <w:left w:val="nil"/>
          <w:bottom w:val="single" w:sz="24" w:space="0" w:color="178DB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B4F" w:themeFill="accent3" w:themeFillShade="99"/>
      </w:tcPr>
    </w:tblStylePr>
    <w:tblStylePr w:type="firstCol">
      <w:rPr>
        <w:color w:val="FFFFFF" w:themeColor="background1"/>
      </w:rPr>
      <w:tblPr/>
      <w:tcPr>
        <w:tcBorders>
          <w:top w:val="nil"/>
          <w:left w:val="nil"/>
          <w:bottom w:val="nil"/>
          <w:right w:val="nil"/>
          <w:insideH w:val="single" w:sz="4" w:space="0" w:color="424B4F" w:themeColor="accent3" w:themeShade="99"/>
          <w:insideV w:val="nil"/>
        </w:tcBorders>
        <w:shd w:val="clear" w:color="auto" w:fill="424B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4B4F" w:themeFill="accent3" w:themeFillShade="99"/>
      </w:tcPr>
    </w:tblStylePr>
    <w:tblStylePr w:type="band1Vert">
      <w:tblPr/>
      <w:tcPr>
        <w:shd w:val="clear" w:color="auto" w:fill="C4CBCE" w:themeFill="accent3" w:themeFillTint="66"/>
      </w:tcPr>
    </w:tblStylePr>
    <w:tblStylePr w:type="band1Horz">
      <w:tblPr/>
      <w:tcPr>
        <w:shd w:val="clear" w:color="auto" w:fill="B6BEC2" w:themeFill="accent3" w:themeFillTint="7F"/>
      </w:tcPr>
    </w:tblStylePr>
  </w:style>
  <w:style w:type="table" w:styleId="ColorfulShading-Accent4">
    <w:name w:val="Colorful Shading Accent 4"/>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6F7E84" w:themeColor="accent3"/>
        <w:left w:val="single" w:sz="4" w:space="0" w:color="178DBB" w:themeColor="accent4"/>
        <w:bottom w:val="single" w:sz="4" w:space="0" w:color="178DBB" w:themeColor="accent4"/>
        <w:right w:val="single" w:sz="4" w:space="0" w:color="178DBB" w:themeColor="accent4"/>
        <w:insideH w:val="single" w:sz="4" w:space="0" w:color="FFFFFF" w:themeColor="background1"/>
        <w:insideV w:val="single" w:sz="4" w:space="0" w:color="FFFFFF" w:themeColor="background1"/>
      </w:tblBorders>
    </w:tblPr>
    <w:tcPr>
      <w:shd w:val="clear" w:color="auto" w:fill="E4F5FB" w:themeFill="accent4" w:themeFillTint="19"/>
    </w:tcPr>
    <w:tblStylePr w:type="firstRow">
      <w:rPr>
        <w:b/>
        <w:bCs/>
      </w:rPr>
      <w:tblPr/>
      <w:tcPr>
        <w:tcBorders>
          <w:top w:val="nil"/>
          <w:left w:val="nil"/>
          <w:bottom w:val="single" w:sz="24" w:space="0" w:color="6F7E8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470" w:themeFill="accent4" w:themeFillShade="99"/>
      </w:tcPr>
    </w:tblStylePr>
    <w:tblStylePr w:type="firstCol">
      <w:rPr>
        <w:color w:val="FFFFFF" w:themeColor="background1"/>
      </w:rPr>
      <w:tblPr/>
      <w:tcPr>
        <w:tcBorders>
          <w:top w:val="nil"/>
          <w:left w:val="nil"/>
          <w:bottom w:val="nil"/>
          <w:right w:val="nil"/>
          <w:insideH w:val="single" w:sz="4" w:space="0" w:color="0E5470" w:themeColor="accent4" w:themeShade="99"/>
          <w:insideV w:val="nil"/>
        </w:tcBorders>
        <w:shd w:val="clear" w:color="auto" w:fill="0E547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E5470" w:themeFill="accent4" w:themeFillShade="99"/>
      </w:tcPr>
    </w:tblStylePr>
    <w:tblStylePr w:type="band1Vert">
      <w:tblPr/>
      <w:tcPr>
        <w:shd w:val="clear" w:color="auto" w:fill="94D7F1" w:themeFill="accent4" w:themeFillTint="66"/>
      </w:tcPr>
    </w:tblStylePr>
    <w:tblStylePr w:type="band1Horz">
      <w:tblPr/>
      <w:tcPr>
        <w:shd w:val="clear" w:color="auto" w:fill="79CDE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6FB344" w:themeColor="accent6"/>
        <w:left w:val="single" w:sz="4" w:space="0" w:color="E3584E" w:themeColor="accent5"/>
        <w:bottom w:val="single" w:sz="4" w:space="0" w:color="E3584E" w:themeColor="accent5"/>
        <w:right w:val="single" w:sz="4" w:space="0" w:color="E3584E" w:themeColor="accent5"/>
        <w:insideH w:val="single" w:sz="4" w:space="0" w:color="FFFFFF" w:themeColor="background1"/>
        <w:insideV w:val="single" w:sz="4" w:space="0" w:color="FFFFFF" w:themeColor="background1"/>
      </w:tblBorders>
    </w:tblPr>
    <w:tcPr>
      <w:shd w:val="clear" w:color="auto" w:fill="FCEEED" w:themeFill="accent5" w:themeFillTint="19"/>
    </w:tcPr>
    <w:tblStylePr w:type="firstRow">
      <w:rPr>
        <w:b/>
        <w:bCs/>
      </w:rPr>
      <w:tblPr/>
      <w:tcPr>
        <w:tcBorders>
          <w:top w:val="nil"/>
          <w:left w:val="nil"/>
          <w:bottom w:val="single" w:sz="24" w:space="0" w:color="6FB3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2119" w:themeFill="accent5" w:themeFillShade="99"/>
      </w:tcPr>
    </w:tblStylePr>
    <w:tblStylePr w:type="firstCol">
      <w:rPr>
        <w:color w:val="FFFFFF" w:themeColor="background1"/>
      </w:rPr>
      <w:tblPr/>
      <w:tcPr>
        <w:tcBorders>
          <w:top w:val="nil"/>
          <w:left w:val="nil"/>
          <w:bottom w:val="nil"/>
          <w:right w:val="nil"/>
          <w:insideH w:val="single" w:sz="4" w:space="0" w:color="9E2119" w:themeColor="accent5" w:themeShade="99"/>
          <w:insideV w:val="nil"/>
        </w:tcBorders>
        <w:shd w:val="clear" w:color="auto" w:fill="9E21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E2119" w:themeFill="accent5" w:themeFillShade="99"/>
      </w:tcPr>
    </w:tblStylePr>
    <w:tblStylePr w:type="band1Vert">
      <w:tblPr/>
      <w:tcPr>
        <w:shd w:val="clear" w:color="auto" w:fill="F3BCB8" w:themeFill="accent5" w:themeFillTint="66"/>
      </w:tcPr>
    </w:tblStylePr>
    <w:tblStylePr w:type="band1Horz">
      <w:tblPr/>
      <w:tcPr>
        <w:shd w:val="clear" w:color="auto" w:fill="F1ABA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E3584E" w:themeColor="accent5"/>
        <w:left w:val="single" w:sz="4" w:space="0" w:color="6FB344" w:themeColor="accent6"/>
        <w:bottom w:val="single" w:sz="4" w:space="0" w:color="6FB344" w:themeColor="accent6"/>
        <w:right w:val="single" w:sz="4" w:space="0" w:color="6FB344" w:themeColor="accent6"/>
        <w:insideH w:val="single" w:sz="4" w:space="0" w:color="FFFFFF" w:themeColor="background1"/>
        <w:insideV w:val="single" w:sz="4" w:space="0" w:color="FFFFFF" w:themeColor="background1"/>
      </w:tblBorders>
    </w:tblPr>
    <w:tcPr>
      <w:shd w:val="clear" w:color="auto" w:fill="F0F8EC" w:themeFill="accent6" w:themeFillTint="19"/>
    </w:tcPr>
    <w:tblStylePr w:type="firstRow">
      <w:rPr>
        <w:b/>
        <w:bCs/>
      </w:rPr>
      <w:tblPr/>
      <w:tcPr>
        <w:tcBorders>
          <w:top w:val="nil"/>
          <w:left w:val="nil"/>
          <w:bottom w:val="single" w:sz="24" w:space="0" w:color="E3584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6B28" w:themeFill="accent6" w:themeFillShade="99"/>
      </w:tcPr>
    </w:tblStylePr>
    <w:tblStylePr w:type="firstCol">
      <w:rPr>
        <w:color w:val="FFFFFF" w:themeColor="background1"/>
      </w:rPr>
      <w:tblPr/>
      <w:tcPr>
        <w:tcBorders>
          <w:top w:val="nil"/>
          <w:left w:val="nil"/>
          <w:bottom w:val="nil"/>
          <w:right w:val="nil"/>
          <w:insideH w:val="single" w:sz="4" w:space="0" w:color="426B28" w:themeColor="accent6" w:themeShade="99"/>
          <w:insideV w:val="nil"/>
        </w:tcBorders>
        <w:shd w:val="clear" w:color="auto" w:fill="426B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26B28" w:themeFill="accent6" w:themeFillShade="99"/>
      </w:tcPr>
    </w:tblStylePr>
    <w:tblStylePr w:type="band1Vert">
      <w:tblPr/>
      <w:tcPr>
        <w:shd w:val="clear" w:color="auto" w:fill="C4E2B2" w:themeFill="accent6" w:themeFillTint="66"/>
      </w:tcPr>
    </w:tblStylePr>
    <w:tblStylePr w:type="band1Horz">
      <w:tblPr/>
      <w:tcPr>
        <w:shd w:val="clear" w:color="auto" w:fill="B6DB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C2563"/>
    <w:rPr>
      <w:sz w:val="22"/>
      <w:szCs w:val="16"/>
    </w:rPr>
  </w:style>
  <w:style w:type="paragraph" w:styleId="CommentText">
    <w:name w:val="annotation text"/>
    <w:basedOn w:val="Normal"/>
    <w:link w:val="CommentTextChar"/>
    <w:uiPriority w:val="99"/>
    <w:semiHidden/>
    <w:unhideWhenUsed/>
    <w:rsid w:val="002C2563"/>
    <w:pPr>
      <w:spacing w:line="240" w:lineRule="auto"/>
    </w:pPr>
    <w:rPr>
      <w:szCs w:val="20"/>
    </w:rPr>
  </w:style>
  <w:style w:type="character" w:customStyle="1" w:styleId="CommentTextChar">
    <w:name w:val="Comment Text Char"/>
    <w:basedOn w:val="DefaultParagraphFont"/>
    <w:link w:val="CommentText"/>
    <w:uiPriority w:val="99"/>
    <w:semiHidden/>
    <w:rsid w:val="002C2563"/>
    <w:rPr>
      <w:szCs w:val="20"/>
    </w:rPr>
  </w:style>
  <w:style w:type="paragraph" w:styleId="CommentSubject">
    <w:name w:val="annotation subject"/>
    <w:basedOn w:val="CommentText"/>
    <w:next w:val="CommentText"/>
    <w:link w:val="CommentSubjectChar"/>
    <w:uiPriority w:val="99"/>
    <w:semiHidden/>
    <w:unhideWhenUsed/>
    <w:rsid w:val="002C2563"/>
    <w:rPr>
      <w:b/>
      <w:bCs/>
    </w:rPr>
  </w:style>
  <w:style w:type="character" w:customStyle="1" w:styleId="CommentSubjectChar">
    <w:name w:val="Comment Subject Char"/>
    <w:basedOn w:val="CommentTextChar"/>
    <w:link w:val="CommentSubject"/>
    <w:uiPriority w:val="99"/>
    <w:semiHidden/>
    <w:rsid w:val="002C2563"/>
    <w:rPr>
      <w:b/>
      <w:bCs/>
      <w:szCs w:val="20"/>
    </w:rPr>
  </w:style>
  <w:style w:type="table" w:styleId="DarkList">
    <w:name w:val="Dark List"/>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17AE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64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1826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1826C" w:themeFill="accent1" w:themeFillShade="BF"/>
      </w:tcPr>
    </w:tblStylePr>
    <w:tblStylePr w:type="band1Vert">
      <w:tblPr/>
      <w:tcPr>
        <w:tcBorders>
          <w:top w:val="nil"/>
          <w:left w:val="nil"/>
          <w:bottom w:val="nil"/>
          <w:right w:val="nil"/>
          <w:insideH w:val="nil"/>
          <w:insideV w:val="nil"/>
        </w:tcBorders>
        <w:shd w:val="clear" w:color="auto" w:fill="11826C" w:themeFill="accent1" w:themeFillShade="BF"/>
      </w:tcPr>
    </w:tblStylePr>
    <w:tblStylePr w:type="band1Horz">
      <w:tblPr/>
      <w:tcPr>
        <w:tcBorders>
          <w:top w:val="nil"/>
          <w:left w:val="nil"/>
          <w:bottom w:val="nil"/>
          <w:right w:val="nil"/>
          <w:insideH w:val="nil"/>
          <w:insideV w:val="nil"/>
        </w:tcBorders>
        <w:shd w:val="clear" w:color="auto" w:fill="11826C" w:themeFill="accent1" w:themeFillShade="BF"/>
      </w:tcPr>
    </w:tblStylePr>
  </w:style>
  <w:style w:type="table" w:styleId="DarkList-Accent2">
    <w:name w:val="Dark List Accent 2"/>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F7A23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520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E7B0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E7B09" w:themeFill="accent2" w:themeFillShade="BF"/>
      </w:tcPr>
    </w:tblStylePr>
    <w:tblStylePr w:type="band1Vert">
      <w:tblPr/>
      <w:tcPr>
        <w:tcBorders>
          <w:top w:val="nil"/>
          <w:left w:val="nil"/>
          <w:bottom w:val="nil"/>
          <w:right w:val="nil"/>
          <w:insideH w:val="nil"/>
          <w:insideV w:val="nil"/>
        </w:tcBorders>
        <w:shd w:val="clear" w:color="auto" w:fill="DE7B09" w:themeFill="accent2" w:themeFillShade="BF"/>
      </w:tcPr>
    </w:tblStylePr>
    <w:tblStylePr w:type="band1Horz">
      <w:tblPr/>
      <w:tcPr>
        <w:tcBorders>
          <w:top w:val="nil"/>
          <w:left w:val="nil"/>
          <w:bottom w:val="nil"/>
          <w:right w:val="nil"/>
          <w:insideH w:val="nil"/>
          <w:insideV w:val="nil"/>
        </w:tcBorders>
        <w:shd w:val="clear" w:color="auto" w:fill="DE7B09" w:themeFill="accent2" w:themeFillShade="BF"/>
      </w:tcPr>
    </w:tblStylePr>
  </w:style>
  <w:style w:type="table" w:styleId="DarkList-Accent3">
    <w:name w:val="Dark List Accent 3"/>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6F7E8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3E4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35E6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35E62" w:themeFill="accent3" w:themeFillShade="BF"/>
      </w:tcPr>
    </w:tblStylePr>
    <w:tblStylePr w:type="band1Vert">
      <w:tblPr/>
      <w:tcPr>
        <w:tcBorders>
          <w:top w:val="nil"/>
          <w:left w:val="nil"/>
          <w:bottom w:val="nil"/>
          <w:right w:val="nil"/>
          <w:insideH w:val="nil"/>
          <w:insideV w:val="nil"/>
        </w:tcBorders>
        <w:shd w:val="clear" w:color="auto" w:fill="535E62" w:themeFill="accent3" w:themeFillShade="BF"/>
      </w:tcPr>
    </w:tblStylePr>
    <w:tblStylePr w:type="band1Horz">
      <w:tblPr/>
      <w:tcPr>
        <w:tcBorders>
          <w:top w:val="nil"/>
          <w:left w:val="nil"/>
          <w:bottom w:val="nil"/>
          <w:right w:val="nil"/>
          <w:insideH w:val="nil"/>
          <w:insideV w:val="nil"/>
        </w:tcBorders>
        <w:shd w:val="clear" w:color="auto" w:fill="535E62" w:themeFill="accent3" w:themeFillShade="BF"/>
      </w:tcPr>
    </w:tblStylePr>
  </w:style>
  <w:style w:type="table" w:styleId="DarkList-Accent4">
    <w:name w:val="Dark List Accent 4"/>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178DB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455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698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698B" w:themeFill="accent4" w:themeFillShade="BF"/>
      </w:tcPr>
    </w:tblStylePr>
    <w:tblStylePr w:type="band1Vert">
      <w:tblPr/>
      <w:tcPr>
        <w:tcBorders>
          <w:top w:val="nil"/>
          <w:left w:val="nil"/>
          <w:bottom w:val="nil"/>
          <w:right w:val="nil"/>
          <w:insideH w:val="nil"/>
          <w:insideV w:val="nil"/>
        </w:tcBorders>
        <w:shd w:val="clear" w:color="auto" w:fill="11698B" w:themeFill="accent4" w:themeFillShade="BF"/>
      </w:tcPr>
    </w:tblStylePr>
    <w:tblStylePr w:type="band1Horz">
      <w:tblPr/>
      <w:tcPr>
        <w:tcBorders>
          <w:top w:val="nil"/>
          <w:left w:val="nil"/>
          <w:bottom w:val="nil"/>
          <w:right w:val="nil"/>
          <w:insideH w:val="nil"/>
          <w:insideV w:val="nil"/>
        </w:tcBorders>
        <w:shd w:val="clear" w:color="auto" w:fill="11698B" w:themeFill="accent4" w:themeFillShade="BF"/>
      </w:tcPr>
    </w:tblStylePr>
  </w:style>
  <w:style w:type="table" w:styleId="DarkList-Accent5">
    <w:name w:val="Dark List Accent 5"/>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E3584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1C1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52A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52A1F" w:themeFill="accent5" w:themeFillShade="BF"/>
      </w:tcPr>
    </w:tblStylePr>
    <w:tblStylePr w:type="band1Vert">
      <w:tblPr/>
      <w:tcPr>
        <w:tcBorders>
          <w:top w:val="nil"/>
          <w:left w:val="nil"/>
          <w:bottom w:val="nil"/>
          <w:right w:val="nil"/>
          <w:insideH w:val="nil"/>
          <w:insideV w:val="nil"/>
        </w:tcBorders>
        <w:shd w:val="clear" w:color="auto" w:fill="C52A1F" w:themeFill="accent5" w:themeFillShade="BF"/>
      </w:tcPr>
    </w:tblStylePr>
    <w:tblStylePr w:type="band1Horz">
      <w:tblPr/>
      <w:tcPr>
        <w:tcBorders>
          <w:top w:val="nil"/>
          <w:left w:val="nil"/>
          <w:bottom w:val="nil"/>
          <w:right w:val="nil"/>
          <w:insideH w:val="nil"/>
          <w:insideV w:val="nil"/>
        </w:tcBorders>
        <w:shd w:val="clear" w:color="auto" w:fill="C52A1F" w:themeFill="accent5" w:themeFillShade="BF"/>
      </w:tcPr>
    </w:tblStylePr>
  </w:style>
  <w:style w:type="table" w:styleId="DarkList-Accent6">
    <w:name w:val="Dark List Accent 6"/>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6FB3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92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2863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28633" w:themeFill="accent6" w:themeFillShade="BF"/>
      </w:tcPr>
    </w:tblStylePr>
    <w:tblStylePr w:type="band1Vert">
      <w:tblPr/>
      <w:tcPr>
        <w:tcBorders>
          <w:top w:val="nil"/>
          <w:left w:val="nil"/>
          <w:bottom w:val="nil"/>
          <w:right w:val="nil"/>
          <w:insideH w:val="nil"/>
          <w:insideV w:val="nil"/>
        </w:tcBorders>
        <w:shd w:val="clear" w:color="auto" w:fill="528633" w:themeFill="accent6" w:themeFillShade="BF"/>
      </w:tcPr>
    </w:tblStylePr>
    <w:tblStylePr w:type="band1Horz">
      <w:tblPr/>
      <w:tcPr>
        <w:tcBorders>
          <w:top w:val="nil"/>
          <w:left w:val="nil"/>
          <w:bottom w:val="nil"/>
          <w:right w:val="nil"/>
          <w:insideH w:val="nil"/>
          <w:insideV w:val="nil"/>
        </w:tcBorders>
        <w:shd w:val="clear" w:color="auto" w:fill="528633" w:themeFill="accent6" w:themeFillShade="BF"/>
      </w:tcPr>
    </w:tblStylePr>
  </w:style>
  <w:style w:type="paragraph" w:styleId="DocumentMap">
    <w:name w:val="Document Map"/>
    <w:basedOn w:val="Normal"/>
    <w:link w:val="DocumentMapChar"/>
    <w:uiPriority w:val="99"/>
    <w:semiHidden/>
    <w:unhideWhenUsed/>
    <w:rsid w:val="002C2563"/>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2C2563"/>
    <w:rPr>
      <w:rFonts w:ascii="Segoe UI" w:hAnsi="Segoe UI" w:cs="Segoe UI"/>
      <w:szCs w:val="16"/>
    </w:rPr>
  </w:style>
  <w:style w:type="paragraph" w:styleId="E-mailSignature">
    <w:name w:val="E-mail Signature"/>
    <w:basedOn w:val="Normal"/>
    <w:link w:val="E-mailSignatureChar"/>
    <w:uiPriority w:val="99"/>
    <w:semiHidden/>
    <w:unhideWhenUsed/>
    <w:rsid w:val="002C2563"/>
    <w:pPr>
      <w:spacing w:after="0" w:line="240" w:lineRule="auto"/>
    </w:pPr>
  </w:style>
  <w:style w:type="character" w:customStyle="1" w:styleId="E-mailSignatureChar">
    <w:name w:val="E-mail Signature Char"/>
    <w:basedOn w:val="DefaultParagraphFont"/>
    <w:link w:val="E-mailSignature"/>
    <w:uiPriority w:val="99"/>
    <w:semiHidden/>
    <w:rsid w:val="002C2563"/>
  </w:style>
  <w:style w:type="character" w:styleId="Emphasis">
    <w:name w:val="Emphasis"/>
    <w:basedOn w:val="DefaultParagraphFont"/>
    <w:uiPriority w:val="20"/>
    <w:semiHidden/>
    <w:unhideWhenUsed/>
    <w:qFormat/>
    <w:rsid w:val="002C2563"/>
    <w:rPr>
      <w:i/>
      <w:iCs/>
    </w:rPr>
  </w:style>
  <w:style w:type="character" w:styleId="EndnoteReference">
    <w:name w:val="endnote reference"/>
    <w:basedOn w:val="DefaultParagraphFont"/>
    <w:uiPriority w:val="99"/>
    <w:semiHidden/>
    <w:unhideWhenUsed/>
    <w:rsid w:val="002C2563"/>
    <w:rPr>
      <w:vertAlign w:val="superscript"/>
    </w:rPr>
  </w:style>
  <w:style w:type="paragraph" w:styleId="EndnoteText">
    <w:name w:val="endnote text"/>
    <w:basedOn w:val="Normal"/>
    <w:link w:val="EndnoteTextChar"/>
    <w:uiPriority w:val="99"/>
    <w:semiHidden/>
    <w:unhideWhenUsed/>
    <w:rsid w:val="002C2563"/>
    <w:pPr>
      <w:spacing w:after="0" w:line="240" w:lineRule="auto"/>
    </w:pPr>
    <w:rPr>
      <w:szCs w:val="20"/>
    </w:rPr>
  </w:style>
  <w:style w:type="character" w:customStyle="1" w:styleId="EndnoteTextChar">
    <w:name w:val="Endnote Text Char"/>
    <w:basedOn w:val="DefaultParagraphFont"/>
    <w:link w:val="EndnoteText"/>
    <w:uiPriority w:val="99"/>
    <w:semiHidden/>
    <w:rsid w:val="002C2563"/>
    <w:rPr>
      <w:szCs w:val="20"/>
    </w:rPr>
  </w:style>
  <w:style w:type="paragraph" w:styleId="EnvelopeAddress">
    <w:name w:val="envelope address"/>
    <w:basedOn w:val="Normal"/>
    <w:uiPriority w:val="99"/>
    <w:semiHidden/>
    <w:unhideWhenUsed/>
    <w:rsid w:val="002C256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C2563"/>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C2563"/>
    <w:rPr>
      <w:color w:val="885BA2" w:themeColor="followedHyperlink"/>
      <w:u w:val="single"/>
    </w:rPr>
  </w:style>
  <w:style w:type="character" w:styleId="FootnoteReference">
    <w:name w:val="footnote reference"/>
    <w:basedOn w:val="DefaultParagraphFont"/>
    <w:uiPriority w:val="99"/>
    <w:semiHidden/>
    <w:unhideWhenUsed/>
    <w:rsid w:val="002C2563"/>
    <w:rPr>
      <w:vertAlign w:val="superscript"/>
    </w:rPr>
  </w:style>
  <w:style w:type="paragraph" w:styleId="FootnoteText">
    <w:name w:val="footnote text"/>
    <w:basedOn w:val="Normal"/>
    <w:link w:val="FootnoteTextChar"/>
    <w:uiPriority w:val="99"/>
    <w:semiHidden/>
    <w:unhideWhenUsed/>
    <w:rsid w:val="002C2563"/>
    <w:pPr>
      <w:spacing w:after="0" w:line="240" w:lineRule="auto"/>
    </w:pPr>
    <w:rPr>
      <w:szCs w:val="20"/>
    </w:rPr>
  </w:style>
  <w:style w:type="character" w:customStyle="1" w:styleId="FootnoteTextChar">
    <w:name w:val="Footnote Text Char"/>
    <w:basedOn w:val="DefaultParagraphFont"/>
    <w:link w:val="FootnoteText"/>
    <w:uiPriority w:val="99"/>
    <w:semiHidden/>
    <w:rsid w:val="002C2563"/>
    <w:rPr>
      <w:szCs w:val="20"/>
    </w:rPr>
  </w:style>
  <w:style w:type="table" w:styleId="GridTable1Light">
    <w:name w:val="Grid Table 1 Light"/>
    <w:basedOn w:val="TableNormal"/>
    <w:uiPriority w:val="46"/>
    <w:rsid w:val="002C256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C2563"/>
    <w:pPr>
      <w:spacing w:after="0" w:line="240" w:lineRule="auto"/>
    </w:pPr>
    <w:tblPr>
      <w:tblStyleRowBandSize w:val="1"/>
      <w:tblStyleColBandSize w:val="1"/>
      <w:tblBorders>
        <w:top w:val="single" w:sz="4" w:space="0" w:color="90F0DE" w:themeColor="accent1" w:themeTint="66"/>
        <w:left w:val="single" w:sz="4" w:space="0" w:color="90F0DE" w:themeColor="accent1" w:themeTint="66"/>
        <w:bottom w:val="single" w:sz="4" w:space="0" w:color="90F0DE" w:themeColor="accent1" w:themeTint="66"/>
        <w:right w:val="single" w:sz="4" w:space="0" w:color="90F0DE" w:themeColor="accent1" w:themeTint="66"/>
        <w:insideH w:val="single" w:sz="4" w:space="0" w:color="90F0DE" w:themeColor="accent1" w:themeTint="66"/>
        <w:insideV w:val="single" w:sz="4" w:space="0" w:color="90F0DE" w:themeColor="accent1" w:themeTint="66"/>
      </w:tblBorders>
    </w:tblPr>
    <w:tblStylePr w:type="firstRow">
      <w:rPr>
        <w:b/>
        <w:bCs/>
      </w:rPr>
      <w:tblPr/>
      <w:tcPr>
        <w:tcBorders>
          <w:bottom w:val="single" w:sz="12" w:space="0" w:color="58E9CD" w:themeColor="accent1" w:themeTint="99"/>
        </w:tcBorders>
      </w:tcPr>
    </w:tblStylePr>
    <w:tblStylePr w:type="lastRow">
      <w:rPr>
        <w:b/>
        <w:bCs/>
      </w:rPr>
      <w:tblPr/>
      <w:tcPr>
        <w:tcBorders>
          <w:top w:val="double" w:sz="2" w:space="0" w:color="58E9C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C2563"/>
    <w:pPr>
      <w:spacing w:after="0" w:line="240" w:lineRule="auto"/>
    </w:pPr>
    <w:tblPr>
      <w:tblStyleRowBandSize w:val="1"/>
      <w:tblStyleColBandSize w:val="1"/>
      <w:tblBorders>
        <w:top w:val="single" w:sz="4" w:space="0" w:color="FBD9B2" w:themeColor="accent2" w:themeTint="66"/>
        <w:left w:val="single" w:sz="4" w:space="0" w:color="FBD9B2" w:themeColor="accent2" w:themeTint="66"/>
        <w:bottom w:val="single" w:sz="4" w:space="0" w:color="FBD9B2" w:themeColor="accent2" w:themeTint="66"/>
        <w:right w:val="single" w:sz="4" w:space="0" w:color="FBD9B2" w:themeColor="accent2" w:themeTint="66"/>
        <w:insideH w:val="single" w:sz="4" w:space="0" w:color="FBD9B2" w:themeColor="accent2" w:themeTint="66"/>
        <w:insideV w:val="single" w:sz="4" w:space="0" w:color="FBD9B2" w:themeColor="accent2" w:themeTint="66"/>
      </w:tblBorders>
    </w:tblPr>
    <w:tblStylePr w:type="firstRow">
      <w:rPr>
        <w:b/>
        <w:bCs/>
      </w:rPr>
      <w:tblPr/>
      <w:tcPr>
        <w:tcBorders>
          <w:bottom w:val="single" w:sz="12" w:space="0" w:color="FAC78B" w:themeColor="accent2" w:themeTint="99"/>
        </w:tcBorders>
      </w:tcPr>
    </w:tblStylePr>
    <w:tblStylePr w:type="lastRow">
      <w:rPr>
        <w:b/>
        <w:bCs/>
      </w:rPr>
      <w:tblPr/>
      <w:tcPr>
        <w:tcBorders>
          <w:top w:val="double" w:sz="2" w:space="0" w:color="FAC78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C2563"/>
    <w:pPr>
      <w:spacing w:after="0" w:line="240" w:lineRule="auto"/>
    </w:pPr>
    <w:tblPr>
      <w:tblStyleRowBandSize w:val="1"/>
      <w:tblStyleColBandSize w:val="1"/>
      <w:tblBorders>
        <w:top w:val="single" w:sz="4" w:space="0" w:color="C4CBCE" w:themeColor="accent3" w:themeTint="66"/>
        <w:left w:val="single" w:sz="4" w:space="0" w:color="C4CBCE" w:themeColor="accent3" w:themeTint="66"/>
        <w:bottom w:val="single" w:sz="4" w:space="0" w:color="C4CBCE" w:themeColor="accent3" w:themeTint="66"/>
        <w:right w:val="single" w:sz="4" w:space="0" w:color="C4CBCE" w:themeColor="accent3" w:themeTint="66"/>
        <w:insideH w:val="single" w:sz="4" w:space="0" w:color="C4CBCE" w:themeColor="accent3" w:themeTint="66"/>
        <w:insideV w:val="single" w:sz="4" w:space="0" w:color="C4CBCE" w:themeColor="accent3" w:themeTint="66"/>
      </w:tblBorders>
    </w:tblPr>
    <w:tblStylePr w:type="firstRow">
      <w:rPr>
        <w:b/>
        <w:bCs/>
      </w:rPr>
      <w:tblPr/>
      <w:tcPr>
        <w:tcBorders>
          <w:bottom w:val="single" w:sz="12" w:space="0" w:color="A7B1B5" w:themeColor="accent3" w:themeTint="99"/>
        </w:tcBorders>
      </w:tcPr>
    </w:tblStylePr>
    <w:tblStylePr w:type="lastRow">
      <w:rPr>
        <w:b/>
        <w:bCs/>
      </w:rPr>
      <w:tblPr/>
      <w:tcPr>
        <w:tcBorders>
          <w:top w:val="double" w:sz="2" w:space="0" w:color="A7B1B5"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C2563"/>
    <w:pPr>
      <w:spacing w:after="0" w:line="240" w:lineRule="auto"/>
    </w:pPr>
    <w:tblPr>
      <w:tblStyleRowBandSize w:val="1"/>
      <w:tblStyleColBandSize w:val="1"/>
      <w:tblBorders>
        <w:top w:val="single" w:sz="4" w:space="0" w:color="94D7F1" w:themeColor="accent4" w:themeTint="66"/>
        <w:left w:val="single" w:sz="4" w:space="0" w:color="94D7F1" w:themeColor="accent4" w:themeTint="66"/>
        <w:bottom w:val="single" w:sz="4" w:space="0" w:color="94D7F1" w:themeColor="accent4" w:themeTint="66"/>
        <w:right w:val="single" w:sz="4" w:space="0" w:color="94D7F1" w:themeColor="accent4" w:themeTint="66"/>
        <w:insideH w:val="single" w:sz="4" w:space="0" w:color="94D7F1" w:themeColor="accent4" w:themeTint="66"/>
        <w:insideV w:val="single" w:sz="4" w:space="0" w:color="94D7F1" w:themeColor="accent4" w:themeTint="66"/>
      </w:tblBorders>
    </w:tblPr>
    <w:tblStylePr w:type="firstRow">
      <w:rPr>
        <w:b/>
        <w:bCs/>
      </w:rPr>
      <w:tblPr/>
      <w:tcPr>
        <w:tcBorders>
          <w:bottom w:val="single" w:sz="12" w:space="0" w:color="5EC3EB" w:themeColor="accent4" w:themeTint="99"/>
        </w:tcBorders>
      </w:tcPr>
    </w:tblStylePr>
    <w:tblStylePr w:type="lastRow">
      <w:rPr>
        <w:b/>
        <w:bCs/>
      </w:rPr>
      <w:tblPr/>
      <w:tcPr>
        <w:tcBorders>
          <w:top w:val="double" w:sz="2" w:space="0" w:color="5EC3EB"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C2563"/>
    <w:pPr>
      <w:spacing w:after="0" w:line="240" w:lineRule="auto"/>
    </w:pPr>
    <w:tblPr>
      <w:tblStyleRowBandSize w:val="1"/>
      <w:tblStyleColBandSize w:val="1"/>
      <w:tblBorders>
        <w:top w:val="single" w:sz="4" w:space="0" w:color="F3BCB8" w:themeColor="accent5" w:themeTint="66"/>
        <w:left w:val="single" w:sz="4" w:space="0" w:color="F3BCB8" w:themeColor="accent5" w:themeTint="66"/>
        <w:bottom w:val="single" w:sz="4" w:space="0" w:color="F3BCB8" w:themeColor="accent5" w:themeTint="66"/>
        <w:right w:val="single" w:sz="4" w:space="0" w:color="F3BCB8" w:themeColor="accent5" w:themeTint="66"/>
        <w:insideH w:val="single" w:sz="4" w:space="0" w:color="F3BCB8" w:themeColor="accent5" w:themeTint="66"/>
        <w:insideV w:val="single" w:sz="4" w:space="0" w:color="F3BCB8" w:themeColor="accent5" w:themeTint="66"/>
      </w:tblBorders>
    </w:tblPr>
    <w:tblStylePr w:type="firstRow">
      <w:rPr>
        <w:b/>
        <w:bCs/>
      </w:rPr>
      <w:tblPr/>
      <w:tcPr>
        <w:tcBorders>
          <w:bottom w:val="single" w:sz="12" w:space="0" w:color="EE9A94" w:themeColor="accent5" w:themeTint="99"/>
        </w:tcBorders>
      </w:tcPr>
    </w:tblStylePr>
    <w:tblStylePr w:type="lastRow">
      <w:rPr>
        <w:b/>
        <w:bCs/>
      </w:rPr>
      <w:tblPr/>
      <w:tcPr>
        <w:tcBorders>
          <w:top w:val="double" w:sz="2" w:space="0" w:color="EE9A9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C2563"/>
    <w:pPr>
      <w:spacing w:after="0" w:line="240" w:lineRule="auto"/>
    </w:pPr>
    <w:tblPr>
      <w:tblStyleRowBandSize w:val="1"/>
      <w:tblStyleColBandSize w:val="1"/>
      <w:tblBorders>
        <w:top w:val="single" w:sz="4" w:space="0" w:color="C4E2B2" w:themeColor="accent6" w:themeTint="66"/>
        <w:left w:val="single" w:sz="4" w:space="0" w:color="C4E2B2" w:themeColor="accent6" w:themeTint="66"/>
        <w:bottom w:val="single" w:sz="4" w:space="0" w:color="C4E2B2" w:themeColor="accent6" w:themeTint="66"/>
        <w:right w:val="single" w:sz="4" w:space="0" w:color="C4E2B2" w:themeColor="accent6" w:themeTint="66"/>
        <w:insideH w:val="single" w:sz="4" w:space="0" w:color="C4E2B2" w:themeColor="accent6" w:themeTint="66"/>
        <w:insideV w:val="single" w:sz="4" w:space="0" w:color="C4E2B2" w:themeColor="accent6" w:themeTint="66"/>
      </w:tblBorders>
    </w:tblPr>
    <w:tblStylePr w:type="firstRow">
      <w:rPr>
        <w:b/>
        <w:bCs/>
      </w:rPr>
      <w:tblPr/>
      <w:tcPr>
        <w:tcBorders>
          <w:bottom w:val="single" w:sz="12" w:space="0" w:color="A7D38C" w:themeColor="accent6" w:themeTint="99"/>
        </w:tcBorders>
      </w:tcPr>
    </w:tblStylePr>
    <w:tblStylePr w:type="lastRow">
      <w:rPr>
        <w:b/>
        <w:bCs/>
      </w:rPr>
      <w:tblPr/>
      <w:tcPr>
        <w:tcBorders>
          <w:top w:val="double" w:sz="2" w:space="0" w:color="A7D38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C256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C2563"/>
    <w:pPr>
      <w:spacing w:after="0" w:line="240" w:lineRule="auto"/>
    </w:pPr>
    <w:tblPr>
      <w:tblStyleRowBandSize w:val="1"/>
      <w:tblStyleColBandSize w:val="1"/>
      <w:tblBorders>
        <w:top w:val="single" w:sz="2" w:space="0" w:color="58E9CD" w:themeColor="accent1" w:themeTint="99"/>
        <w:bottom w:val="single" w:sz="2" w:space="0" w:color="58E9CD" w:themeColor="accent1" w:themeTint="99"/>
        <w:insideH w:val="single" w:sz="2" w:space="0" w:color="58E9CD" w:themeColor="accent1" w:themeTint="99"/>
        <w:insideV w:val="single" w:sz="2" w:space="0" w:color="58E9CD" w:themeColor="accent1" w:themeTint="99"/>
      </w:tblBorders>
    </w:tblPr>
    <w:tblStylePr w:type="firstRow">
      <w:rPr>
        <w:b/>
        <w:bCs/>
      </w:rPr>
      <w:tblPr/>
      <w:tcPr>
        <w:tcBorders>
          <w:top w:val="nil"/>
          <w:bottom w:val="single" w:sz="12" w:space="0" w:color="58E9CD" w:themeColor="accent1" w:themeTint="99"/>
          <w:insideH w:val="nil"/>
          <w:insideV w:val="nil"/>
        </w:tcBorders>
        <w:shd w:val="clear" w:color="auto" w:fill="FFFFFF" w:themeFill="background1"/>
      </w:tcPr>
    </w:tblStylePr>
    <w:tblStylePr w:type="lastRow">
      <w:rPr>
        <w:b/>
        <w:bCs/>
      </w:rPr>
      <w:tblPr/>
      <w:tcPr>
        <w:tcBorders>
          <w:top w:val="double" w:sz="2" w:space="0" w:color="58E9C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GridTable2-Accent2">
    <w:name w:val="Grid Table 2 Accent 2"/>
    <w:basedOn w:val="TableNormal"/>
    <w:uiPriority w:val="47"/>
    <w:rsid w:val="002C2563"/>
    <w:pPr>
      <w:spacing w:after="0" w:line="240" w:lineRule="auto"/>
    </w:pPr>
    <w:tblPr>
      <w:tblStyleRowBandSize w:val="1"/>
      <w:tblStyleColBandSize w:val="1"/>
      <w:tblBorders>
        <w:top w:val="single" w:sz="2" w:space="0" w:color="FAC78B" w:themeColor="accent2" w:themeTint="99"/>
        <w:bottom w:val="single" w:sz="2" w:space="0" w:color="FAC78B" w:themeColor="accent2" w:themeTint="99"/>
        <w:insideH w:val="single" w:sz="2" w:space="0" w:color="FAC78B" w:themeColor="accent2" w:themeTint="99"/>
        <w:insideV w:val="single" w:sz="2" w:space="0" w:color="FAC78B" w:themeColor="accent2" w:themeTint="99"/>
      </w:tblBorders>
    </w:tblPr>
    <w:tblStylePr w:type="firstRow">
      <w:rPr>
        <w:b/>
        <w:bCs/>
      </w:rPr>
      <w:tblPr/>
      <w:tcPr>
        <w:tcBorders>
          <w:top w:val="nil"/>
          <w:bottom w:val="single" w:sz="12" w:space="0" w:color="FAC78B" w:themeColor="accent2" w:themeTint="99"/>
          <w:insideH w:val="nil"/>
          <w:insideV w:val="nil"/>
        </w:tcBorders>
        <w:shd w:val="clear" w:color="auto" w:fill="FFFFFF" w:themeFill="background1"/>
      </w:tcPr>
    </w:tblStylePr>
    <w:tblStylePr w:type="lastRow">
      <w:rPr>
        <w:b/>
        <w:bCs/>
      </w:rPr>
      <w:tblPr/>
      <w:tcPr>
        <w:tcBorders>
          <w:top w:val="double" w:sz="2" w:space="0" w:color="FAC78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GridTable2-Accent3">
    <w:name w:val="Grid Table 2 Accent 3"/>
    <w:basedOn w:val="TableNormal"/>
    <w:uiPriority w:val="47"/>
    <w:rsid w:val="002C2563"/>
    <w:pPr>
      <w:spacing w:after="0" w:line="240" w:lineRule="auto"/>
    </w:pPr>
    <w:tblPr>
      <w:tblStyleRowBandSize w:val="1"/>
      <w:tblStyleColBandSize w:val="1"/>
      <w:tblBorders>
        <w:top w:val="single" w:sz="2" w:space="0" w:color="A7B1B5" w:themeColor="accent3" w:themeTint="99"/>
        <w:bottom w:val="single" w:sz="2" w:space="0" w:color="A7B1B5" w:themeColor="accent3" w:themeTint="99"/>
        <w:insideH w:val="single" w:sz="2" w:space="0" w:color="A7B1B5" w:themeColor="accent3" w:themeTint="99"/>
        <w:insideV w:val="single" w:sz="2" w:space="0" w:color="A7B1B5" w:themeColor="accent3" w:themeTint="99"/>
      </w:tblBorders>
    </w:tblPr>
    <w:tblStylePr w:type="firstRow">
      <w:rPr>
        <w:b/>
        <w:bCs/>
      </w:rPr>
      <w:tblPr/>
      <w:tcPr>
        <w:tcBorders>
          <w:top w:val="nil"/>
          <w:bottom w:val="single" w:sz="12" w:space="0" w:color="A7B1B5" w:themeColor="accent3" w:themeTint="99"/>
          <w:insideH w:val="nil"/>
          <w:insideV w:val="nil"/>
        </w:tcBorders>
        <w:shd w:val="clear" w:color="auto" w:fill="FFFFFF" w:themeFill="background1"/>
      </w:tcPr>
    </w:tblStylePr>
    <w:tblStylePr w:type="lastRow">
      <w:rPr>
        <w:b/>
        <w:bCs/>
      </w:rPr>
      <w:tblPr/>
      <w:tcPr>
        <w:tcBorders>
          <w:top w:val="double" w:sz="2" w:space="0" w:color="A7B1B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GridTable2-Accent4">
    <w:name w:val="Grid Table 2 Accent 4"/>
    <w:basedOn w:val="TableNormal"/>
    <w:uiPriority w:val="47"/>
    <w:rsid w:val="002C2563"/>
    <w:pPr>
      <w:spacing w:after="0" w:line="240" w:lineRule="auto"/>
    </w:pPr>
    <w:tblPr>
      <w:tblStyleRowBandSize w:val="1"/>
      <w:tblStyleColBandSize w:val="1"/>
      <w:tblBorders>
        <w:top w:val="single" w:sz="2" w:space="0" w:color="5EC3EB" w:themeColor="accent4" w:themeTint="99"/>
        <w:bottom w:val="single" w:sz="2" w:space="0" w:color="5EC3EB" w:themeColor="accent4" w:themeTint="99"/>
        <w:insideH w:val="single" w:sz="2" w:space="0" w:color="5EC3EB" w:themeColor="accent4" w:themeTint="99"/>
        <w:insideV w:val="single" w:sz="2" w:space="0" w:color="5EC3EB" w:themeColor="accent4" w:themeTint="99"/>
      </w:tblBorders>
    </w:tblPr>
    <w:tblStylePr w:type="firstRow">
      <w:rPr>
        <w:b/>
        <w:bCs/>
      </w:rPr>
      <w:tblPr/>
      <w:tcPr>
        <w:tcBorders>
          <w:top w:val="nil"/>
          <w:bottom w:val="single" w:sz="12" w:space="0" w:color="5EC3EB" w:themeColor="accent4" w:themeTint="99"/>
          <w:insideH w:val="nil"/>
          <w:insideV w:val="nil"/>
        </w:tcBorders>
        <w:shd w:val="clear" w:color="auto" w:fill="FFFFFF" w:themeFill="background1"/>
      </w:tcPr>
    </w:tblStylePr>
    <w:tblStylePr w:type="lastRow">
      <w:rPr>
        <w:b/>
        <w:bCs/>
      </w:rPr>
      <w:tblPr/>
      <w:tcPr>
        <w:tcBorders>
          <w:top w:val="double" w:sz="2" w:space="0" w:color="5EC3E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GridTable2-Accent5">
    <w:name w:val="Grid Table 2 Accent 5"/>
    <w:basedOn w:val="TableNormal"/>
    <w:uiPriority w:val="47"/>
    <w:rsid w:val="002C2563"/>
    <w:pPr>
      <w:spacing w:after="0" w:line="240" w:lineRule="auto"/>
    </w:pPr>
    <w:tblPr>
      <w:tblStyleRowBandSize w:val="1"/>
      <w:tblStyleColBandSize w:val="1"/>
      <w:tblBorders>
        <w:top w:val="single" w:sz="2" w:space="0" w:color="EE9A94" w:themeColor="accent5" w:themeTint="99"/>
        <w:bottom w:val="single" w:sz="2" w:space="0" w:color="EE9A94" w:themeColor="accent5" w:themeTint="99"/>
        <w:insideH w:val="single" w:sz="2" w:space="0" w:color="EE9A94" w:themeColor="accent5" w:themeTint="99"/>
        <w:insideV w:val="single" w:sz="2" w:space="0" w:color="EE9A94" w:themeColor="accent5" w:themeTint="99"/>
      </w:tblBorders>
    </w:tblPr>
    <w:tblStylePr w:type="firstRow">
      <w:rPr>
        <w:b/>
        <w:bCs/>
      </w:rPr>
      <w:tblPr/>
      <w:tcPr>
        <w:tcBorders>
          <w:top w:val="nil"/>
          <w:bottom w:val="single" w:sz="12" w:space="0" w:color="EE9A94" w:themeColor="accent5" w:themeTint="99"/>
          <w:insideH w:val="nil"/>
          <w:insideV w:val="nil"/>
        </w:tcBorders>
        <w:shd w:val="clear" w:color="auto" w:fill="FFFFFF" w:themeFill="background1"/>
      </w:tcPr>
    </w:tblStylePr>
    <w:tblStylePr w:type="lastRow">
      <w:rPr>
        <w:b/>
        <w:bCs/>
      </w:rPr>
      <w:tblPr/>
      <w:tcPr>
        <w:tcBorders>
          <w:top w:val="double" w:sz="2" w:space="0" w:color="EE9A9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GridTable2-Accent6">
    <w:name w:val="Grid Table 2 Accent 6"/>
    <w:basedOn w:val="TableNormal"/>
    <w:uiPriority w:val="47"/>
    <w:rsid w:val="002C2563"/>
    <w:pPr>
      <w:spacing w:after="0" w:line="240" w:lineRule="auto"/>
    </w:pPr>
    <w:tblPr>
      <w:tblStyleRowBandSize w:val="1"/>
      <w:tblStyleColBandSize w:val="1"/>
      <w:tblBorders>
        <w:top w:val="single" w:sz="2" w:space="0" w:color="A7D38C" w:themeColor="accent6" w:themeTint="99"/>
        <w:bottom w:val="single" w:sz="2" w:space="0" w:color="A7D38C" w:themeColor="accent6" w:themeTint="99"/>
        <w:insideH w:val="single" w:sz="2" w:space="0" w:color="A7D38C" w:themeColor="accent6" w:themeTint="99"/>
        <w:insideV w:val="single" w:sz="2" w:space="0" w:color="A7D38C" w:themeColor="accent6" w:themeTint="99"/>
      </w:tblBorders>
    </w:tblPr>
    <w:tblStylePr w:type="firstRow">
      <w:rPr>
        <w:b/>
        <w:bCs/>
      </w:rPr>
      <w:tblPr/>
      <w:tcPr>
        <w:tcBorders>
          <w:top w:val="nil"/>
          <w:bottom w:val="single" w:sz="12" w:space="0" w:color="A7D38C" w:themeColor="accent6" w:themeTint="99"/>
          <w:insideH w:val="nil"/>
          <w:insideV w:val="nil"/>
        </w:tcBorders>
        <w:shd w:val="clear" w:color="auto" w:fill="FFFFFF" w:themeFill="background1"/>
      </w:tcPr>
    </w:tblStylePr>
    <w:tblStylePr w:type="lastRow">
      <w:rPr>
        <w:b/>
        <w:bCs/>
      </w:rPr>
      <w:tblPr/>
      <w:tcPr>
        <w:tcBorders>
          <w:top w:val="double" w:sz="2" w:space="0" w:color="A7D38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GridTable3">
    <w:name w:val="Grid Table 3"/>
    <w:basedOn w:val="TableNormal"/>
    <w:uiPriority w:val="48"/>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C2563"/>
    <w:pPr>
      <w:spacing w:after="0"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bottom w:val="single" w:sz="4" w:space="0" w:color="58E9CD" w:themeColor="accent1" w:themeTint="99"/>
        </w:tcBorders>
      </w:tcPr>
    </w:tblStylePr>
    <w:tblStylePr w:type="nwCell">
      <w:tblPr/>
      <w:tcPr>
        <w:tcBorders>
          <w:bottom w:val="single" w:sz="4" w:space="0" w:color="58E9CD" w:themeColor="accent1" w:themeTint="99"/>
        </w:tcBorders>
      </w:tcPr>
    </w:tblStylePr>
    <w:tblStylePr w:type="seCell">
      <w:tblPr/>
      <w:tcPr>
        <w:tcBorders>
          <w:top w:val="single" w:sz="4" w:space="0" w:color="58E9CD" w:themeColor="accent1" w:themeTint="99"/>
        </w:tcBorders>
      </w:tcPr>
    </w:tblStylePr>
    <w:tblStylePr w:type="swCell">
      <w:tblPr/>
      <w:tcPr>
        <w:tcBorders>
          <w:top w:val="single" w:sz="4" w:space="0" w:color="58E9CD" w:themeColor="accent1" w:themeTint="99"/>
        </w:tcBorders>
      </w:tcPr>
    </w:tblStylePr>
  </w:style>
  <w:style w:type="table" w:styleId="GridTable3-Accent2">
    <w:name w:val="Grid Table 3 Accent 2"/>
    <w:basedOn w:val="TableNormal"/>
    <w:uiPriority w:val="48"/>
    <w:rsid w:val="002C2563"/>
    <w:pPr>
      <w:spacing w:after="0"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bottom w:val="single" w:sz="4" w:space="0" w:color="FAC78B" w:themeColor="accent2" w:themeTint="99"/>
        </w:tcBorders>
      </w:tcPr>
    </w:tblStylePr>
    <w:tblStylePr w:type="nwCell">
      <w:tblPr/>
      <w:tcPr>
        <w:tcBorders>
          <w:bottom w:val="single" w:sz="4" w:space="0" w:color="FAC78B" w:themeColor="accent2" w:themeTint="99"/>
        </w:tcBorders>
      </w:tcPr>
    </w:tblStylePr>
    <w:tblStylePr w:type="seCell">
      <w:tblPr/>
      <w:tcPr>
        <w:tcBorders>
          <w:top w:val="single" w:sz="4" w:space="0" w:color="FAC78B" w:themeColor="accent2" w:themeTint="99"/>
        </w:tcBorders>
      </w:tcPr>
    </w:tblStylePr>
    <w:tblStylePr w:type="swCell">
      <w:tblPr/>
      <w:tcPr>
        <w:tcBorders>
          <w:top w:val="single" w:sz="4" w:space="0" w:color="FAC78B" w:themeColor="accent2" w:themeTint="99"/>
        </w:tcBorders>
      </w:tcPr>
    </w:tblStylePr>
  </w:style>
  <w:style w:type="table" w:styleId="GridTable3-Accent3">
    <w:name w:val="Grid Table 3 Accent 3"/>
    <w:basedOn w:val="TableNormal"/>
    <w:uiPriority w:val="48"/>
    <w:rsid w:val="002C2563"/>
    <w:pPr>
      <w:spacing w:after="0"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bottom w:val="single" w:sz="4" w:space="0" w:color="A7B1B5" w:themeColor="accent3" w:themeTint="99"/>
        </w:tcBorders>
      </w:tcPr>
    </w:tblStylePr>
    <w:tblStylePr w:type="nwCell">
      <w:tblPr/>
      <w:tcPr>
        <w:tcBorders>
          <w:bottom w:val="single" w:sz="4" w:space="0" w:color="A7B1B5" w:themeColor="accent3" w:themeTint="99"/>
        </w:tcBorders>
      </w:tcPr>
    </w:tblStylePr>
    <w:tblStylePr w:type="seCell">
      <w:tblPr/>
      <w:tcPr>
        <w:tcBorders>
          <w:top w:val="single" w:sz="4" w:space="0" w:color="A7B1B5" w:themeColor="accent3" w:themeTint="99"/>
        </w:tcBorders>
      </w:tcPr>
    </w:tblStylePr>
    <w:tblStylePr w:type="swCell">
      <w:tblPr/>
      <w:tcPr>
        <w:tcBorders>
          <w:top w:val="single" w:sz="4" w:space="0" w:color="A7B1B5" w:themeColor="accent3" w:themeTint="99"/>
        </w:tcBorders>
      </w:tcPr>
    </w:tblStylePr>
  </w:style>
  <w:style w:type="table" w:styleId="GridTable3-Accent4">
    <w:name w:val="Grid Table 3 Accent 4"/>
    <w:basedOn w:val="TableNormal"/>
    <w:uiPriority w:val="48"/>
    <w:rsid w:val="002C2563"/>
    <w:pPr>
      <w:spacing w:after="0"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bottom w:val="single" w:sz="4" w:space="0" w:color="5EC3EB" w:themeColor="accent4" w:themeTint="99"/>
        </w:tcBorders>
      </w:tcPr>
    </w:tblStylePr>
    <w:tblStylePr w:type="nwCell">
      <w:tblPr/>
      <w:tcPr>
        <w:tcBorders>
          <w:bottom w:val="single" w:sz="4" w:space="0" w:color="5EC3EB" w:themeColor="accent4" w:themeTint="99"/>
        </w:tcBorders>
      </w:tcPr>
    </w:tblStylePr>
    <w:tblStylePr w:type="seCell">
      <w:tblPr/>
      <w:tcPr>
        <w:tcBorders>
          <w:top w:val="single" w:sz="4" w:space="0" w:color="5EC3EB" w:themeColor="accent4" w:themeTint="99"/>
        </w:tcBorders>
      </w:tcPr>
    </w:tblStylePr>
    <w:tblStylePr w:type="swCell">
      <w:tblPr/>
      <w:tcPr>
        <w:tcBorders>
          <w:top w:val="single" w:sz="4" w:space="0" w:color="5EC3EB" w:themeColor="accent4" w:themeTint="99"/>
        </w:tcBorders>
      </w:tcPr>
    </w:tblStylePr>
  </w:style>
  <w:style w:type="table" w:styleId="GridTable3-Accent5">
    <w:name w:val="Grid Table 3 Accent 5"/>
    <w:basedOn w:val="TableNormal"/>
    <w:uiPriority w:val="48"/>
    <w:rsid w:val="002C2563"/>
    <w:pPr>
      <w:spacing w:after="0"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bottom w:val="single" w:sz="4" w:space="0" w:color="EE9A94" w:themeColor="accent5" w:themeTint="99"/>
        </w:tcBorders>
      </w:tcPr>
    </w:tblStylePr>
    <w:tblStylePr w:type="nwCell">
      <w:tblPr/>
      <w:tcPr>
        <w:tcBorders>
          <w:bottom w:val="single" w:sz="4" w:space="0" w:color="EE9A94" w:themeColor="accent5" w:themeTint="99"/>
        </w:tcBorders>
      </w:tcPr>
    </w:tblStylePr>
    <w:tblStylePr w:type="seCell">
      <w:tblPr/>
      <w:tcPr>
        <w:tcBorders>
          <w:top w:val="single" w:sz="4" w:space="0" w:color="EE9A94" w:themeColor="accent5" w:themeTint="99"/>
        </w:tcBorders>
      </w:tcPr>
    </w:tblStylePr>
    <w:tblStylePr w:type="swCell">
      <w:tblPr/>
      <w:tcPr>
        <w:tcBorders>
          <w:top w:val="single" w:sz="4" w:space="0" w:color="EE9A94" w:themeColor="accent5" w:themeTint="99"/>
        </w:tcBorders>
      </w:tcPr>
    </w:tblStylePr>
  </w:style>
  <w:style w:type="table" w:styleId="GridTable3-Accent6">
    <w:name w:val="Grid Table 3 Accent 6"/>
    <w:basedOn w:val="TableNormal"/>
    <w:uiPriority w:val="48"/>
    <w:rsid w:val="002C2563"/>
    <w:pPr>
      <w:spacing w:after="0"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bottom w:val="single" w:sz="4" w:space="0" w:color="A7D38C" w:themeColor="accent6" w:themeTint="99"/>
        </w:tcBorders>
      </w:tcPr>
    </w:tblStylePr>
    <w:tblStylePr w:type="nwCell">
      <w:tblPr/>
      <w:tcPr>
        <w:tcBorders>
          <w:bottom w:val="single" w:sz="4" w:space="0" w:color="A7D38C" w:themeColor="accent6" w:themeTint="99"/>
        </w:tcBorders>
      </w:tcPr>
    </w:tblStylePr>
    <w:tblStylePr w:type="seCell">
      <w:tblPr/>
      <w:tcPr>
        <w:tcBorders>
          <w:top w:val="single" w:sz="4" w:space="0" w:color="A7D38C" w:themeColor="accent6" w:themeTint="99"/>
        </w:tcBorders>
      </w:tcPr>
    </w:tblStylePr>
    <w:tblStylePr w:type="swCell">
      <w:tblPr/>
      <w:tcPr>
        <w:tcBorders>
          <w:top w:val="single" w:sz="4" w:space="0" w:color="A7D38C" w:themeColor="accent6" w:themeTint="99"/>
        </w:tcBorders>
      </w:tcPr>
    </w:tblStylePr>
  </w:style>
  <w:style w:type="table" w:styleId="GridTable4">
    <w:name w:val="Grid Table 4"/>
    <w:basedOn w:val="TableNormal"/>
    <w:uiPriority w:val="49"/>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C2563"/>
    <w:pPr>
      <w:spacing w:after="0"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color w:val="FFFFFF" w:themeColor="background1"/>
      </w:rPr>
      <w:tblPr/>
      <w:tcPr>
        <w:tcBorders>
          <w:top w:val="single" w:sz="4" w:space="0" w:color="17AE92" w:themeColor="accent1"/>
          <w:left w:val="single" w:sz="4" w:space="0" w:color="17AE92" w:themeColor="accent1"/>
          <w:bottom w:val="single" w:sz="4" w:space="0" w:color="17AE92" w:themeColor="accent1"/>
          <w:right w:val="single" w:sz="4" w:space="0" w:color="17AE92" w:themeColor="accent1"/>
          <w:insideH w:val="nil"/>
          <w:insideV w:val="nil"/>
        </w:tcBorders>
        <w:shd w:val="clear" w:color="auto" w:fill="17AE92" w:themeFill="accent1"/>
      </w:tcPr>
    </w:tblStylePr>
    <w:tblStylePr w:type="lastRow">
      <w:rPr>
        <w:b/>
        <w:bCs/>
      </w:rPr>
      <w:tblPr/>
      <w:tcPr>
        <w:tcBorders>
          <w:top w:val="double" w:sz="4" w:space="0" w:color="17AE92" w:themeColor="accent1"/>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GridTable4-Accent2">
    <w:name w:val="Grid Table 4 Accent 2"/>
    <w:basedOn w:val="TableNormal"/>
    <w:uiPriority w:val="49"/>
    <w:rsid w:val="002C2563"/>
    <w:pPr>
      <w:spacing w:after="0"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color w:val="FFFFFF" w:themeColor="background1"/>
      </w:rPr>
      <w:tblPr/>
      <w:tcPr>
        <w:tcBorders>
          <w:top w:val="single" w:sz="4" w:space="0" w:color="F7A23F" w:themeColor="accent2"/>
          <w:left w:val="single" w:sz="4" w:space="0" w:color="F7A23F" w:themeColor="accent2"/>
          <w:bottom w:val="single" w:sz="4" w:space="0" w:color="F7A23F" w:themeColor="accent2"/>
          <w:right w:val="single" w:sz="4" w:space="0" w:color="F7A23F" w:themeColor="accent2"/>
          <w:insideH w:val="nil"/>
          <w:insideV w:val="nil"/>
        </w:tcBorders>
        <w:shd w:val="clear" w:color="auto" w:fill="F7A23F" w:themeFill="accent2"/>
      </w:tcPr>
    </w:tblStylePr>
    <w:tblStylePr w:type="lastRow">
      <w:rPr>
        <w:b/>
        <w:bCs/>
      </w:rPr>
      <w:tblPr/>
      <w:tcPr>
        <w:tcBorders>
          <w:top w:val="double" w:sz="4" w:space="0" w:color="F7A23F" w:themeColor="accent2"/>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GridTable4-Accent3">
    <w:name w:val="Grid Table 4 Accent 3"/>
    <w:basedOn w:val="TableNormal"/>
    <w:uiPriority w:val="49"/>
    <w:rsid w:val="002C2563"/>
    <w:pPr>
      <w:spacing w:after="0"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color w:val="FFFFFF" w:themeColor="background1"/>
      </w:rPr>
      <w:tblPr/>
      <w:tcPr>
        <w:tcBorders>
          <w:top w:val="single" w:sz="4" w:space="0" w:color="6F7E84" w:themeColor="accent3"/>
          <w:left w:val="single" w:sz="4" w:space="0" w:color="6F7E84" w:themeColor="accent3"/>
          <w:bottom w:val="single" w:sz="4" w:space="0" w:color="6F7E84" w:themeColor="accent3"/>
          <w:right w:val="single" w:sz="4" w:space="0" w:color="6F7E84" w:themeColor="accent3"/>
          <w:insideH w:val="nil"/>
          <w:insideV w:val="nil"/>
        </w:tcBorders>
        <w:shd w:val="clear" w:color="auto" w:fill="6F7E84" w:themeFill="accent3"/>
      </w:tcPr>
    </w:tblStylePr>
    <w:tblStylePr w:type="lastRow">
      <w:rPr>
        <w:b/>
        <w:bCs/>
      </w:rPr>
      <w:tblPr/>
      <w:tcPr>
        <w:tcBorders>
          <w:top w:val="double" w:sz="4" w:space="0" w:color="6F7E84" w:themeColor="accent3"/>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GridTable4-Accent4">
    <w:name w:val="Grid Table 4 Accent 4"/>
    <w:basedOn w:val="TableNormal"/>
    <w:uiPriority w:val="49"/>
    <w:rsid w:val="002C2563"/>
    <w:pPr>
      <w:spacing w:after="0"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color w:val="FFFFFF" w:themeColor="background1"/>
      </w:rPr>
      <w:tblPr/>
      <w:tcPr>
        <w:tcBorders>
          <w:top w:val="single" w:sz="4" w:space="0" w:color="178DBB" w:themeColor="accent4"/>
          <w:left w:val="single" w:sz="4" w:space="0" w:color="178DBB" w:themeColor="accent4"/>
          <w:bottom w:val="single" w:sz="4" w:space="0" w:color="178DBB" w:themeColor="accent4"/>
          <w:right w:val="single" w:sz="4" w:space="0" w:color="178DBB" w:themeColor="accent4"/>
          <w:insideH w:val="nil"/>
          <w:insideV w:val="nil"/>
        </w:tcBorders>
        <w:shd w:val="clear" w:color="auto" w:fill="178DBB" w:themeFill="accent4"/>
      </w:tcPr>
    </w:tblStylePr>
    <w:tblStylePr w:type="lastRow">
      <w:rPr>
        <w:b/>
        <w:bCs/>
      </w:rPr>
      <w:tblPr/>
      <w:tcPr>
        <w:tcBorders>
          <w:top w:val="double" w:sz="4" w:space="0" w:color="178DBB" w:themeColor="accent4"/>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GridTable4-Accent5">
    <w:name w:val="Grid Table 4 Accent 5"/>
    <w:basedOn w:val="TableNormal"/>
    <w:uiPriority w:val="49"/>
    <w:rsid w:val="002C2563"/>
    <w:pPr>
      <w:spacing w:after="0"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color w:val="FFFFFF" w:themeColor="background1"/>
      </w:rPr>
      <w:tblPr/>
      <w:tcPr>
        <w:tcBorders>
          <w:top w:val="single" w:sz="4" w:space="0" w:color="E3584E" w:themeColor="accent5"/>
          <w:left w:val="single" w:sz="4" w:space="0" w:color="E3584E" w:themeColor="accent5"/>
          <w:bottom w:val="single" w:sz="4" w:space="0" w:color="E3584E" w:themeColor="accent5"/>
          <w:right w:val="single" w:sz="4" w:space="0" w:color="E3584E" w:themeColor="accent5"/>
          <w:insideH w:val="nil"/>
          <w:insideV w:val="nil"/>
        </w:tcBorders>
        <w:shd w:val="clear" w:color="auto" w:fill="E3584E" w:themeFill="accent5"/>
      </w:tcPr>
    </w:tblStylePr>
    <w:tblStylePr w:type="lastRow">
      <w:rPr>
        <w:b/>
        <w:bCs/>
      </w:rPr>
      <w:tblPr/>
      <w:tcPr>
        <w:tcBorders>
          <w:top w:val="double" w:sz="4" w:space="0" w:color="E3584E" w:themeColor="accent5"/>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GridTable4-Accent6">
    <w:name w:val="Grid Table 4 Accent 6"/>
    <w:basedOn w:val="TableNormal"/>
    <w:uiPriority w:val="49"/>
    <w:rsid w:val="002C2563"/>
    <w:pPr>
      <w:spacing w:after="0"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color w:val="FFFFFF" w:themeColor="background1"/>
      </w:rPr>
      <w:tblPr/>
      <w:tcPr>
        <w:tcBorders>
          <w:top w:val="single" w:sz="4" w:space="0" w:color="6FB344" w:themeColor="accent6"/>
          <w:left w:val="single" w:sz="4" w:space="0" w:color="6FB344" w:themeColor="accent6"/>
          <w:bottom w:val="single" w:sz="4" w:space="0" w:color="6FB344" w:themeColor="accent6"/>
          <w:right w:val="single" w:sz="4" w:space="0" w:color="6FB344" w:themeColor="accent6"/>
          <w:insideH w:val="nil"/>
          <w:insideV w:val="nil"/>
        </w:tcBorders>
        <w:shd w:val="clear" w:color="auto" w:fill="6FB344" w:themeFill="accent6"/>
      </w:tcPr>
    </w:tblStylePr>
    <w:tblStylePr w:type="lastRow">
      <w:rPr>
        <w:b/>
        <w:bCs/>
      </w:rPr>
      <w:tblPr/>
      <w:tcPr>
        <w:tcBorders>
          <w:top w:val="double" w:sz="4" w:space="0" w:color="6FB344" w:themeColor="accent6"/>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GridTable5Dark">
    <w:name w:val="Grid Table 5 Dark"/>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F7E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E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E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E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E92" w:themeFill="accent1"/>
      </w:tcPr>
    </w:tblStylePr>
    <w:tblStylePr w:type="band1Vert">
      <w:tblPr/>
      <w:tcPr>
        <w:shd w:val="clear" w:color="auto" w:fill="90F0DE" w:themeFill="accent1" w:themeFillTint="66"/>
      </w:tcPr>
    </w:tblStylePr>
    <w:tblStylePr w:type="band1Horz">
      <w:tblPr/>
      <w:tcPr>
        <w:shd w:val="clear" w:color="auto" w:fill="90F0DE" w:themeFill="accent1" w:themeFillTint="66"/>
      </w:tcPr>
    </w:tblStylePr>
  </w:style>
  <w:style w:type="table" w:styleId="GridTable5Dark-Accent2">
    <w:name w:val="Grid Table 5 Dark Accent 2"/>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C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A23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A23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A23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A23F" w:themeFill="accent2"/>
      </w:tcPr>
    </w:tblStylePr>
    <w:tblStylePr w:type="band1Vert">
      <w:tblPr/>
      <w:tcPr>
        <w:shd w:val="clear" w:color="auto" w:fill="FBD9B2" w:themeFill="accent2" w:themeFillTint="66"/>
      </w:tcPr>
    </w:tblStylePr>
    <w:tblStylePr w:type="band1Horz">
      <w:tblPr/>
      <w:tcPr>
        <w:shd w:val="clear" w:color="auto" w:fill="FBD9B2" w:themeFill="accent2" w:themeFillTint="66"/>
      </w:tcPr>
    </w:tblStylePr>
  </w:style>
  <w:style w:type="table" w:styleId="GridTable5Dark-Accent3">
    <w:name w:val="Grid Table 5 Dark Accent 3"/>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5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7E8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7E8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7E8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7E84" w:themeFill="accent3"/>
      </w:tcPr>
    </w:tblStylePr>
    <w:tblStylePr w:type="band1Vert">
      <w:tblPr/>
      <w:tcPr>
        <w:shd w:val="clear" w:color="auto" w:fill="C4CBCE" w:themeFill="accent3" w:themeFillTint="66"/>
      </w:tcPr>
    </w:tblStylePr>
    <w:tblStylePr w:type="band1Horz">
      <w:tblPr/>
      <w:tcPr>
        <w:shd w:val="clear" w:color="auto" w:fill="C4CBCE" w:themeFill="accent3" w:themeFillTint="66"/>
      </w:tcPr>
    </w:tblStylePr>
  </w:style>
  <w:style w:type="table" w:styleId="GridTable5Dark-Accent4">
    <w:name w:val="Grid Table 5 Dark Accent 4"/>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B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8DB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8DB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8DB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8DBB" w:themeFill="accent4"/>
      </w:tcPr>
    </w:tblStylePr>
    <w:tblStylePr w:type="band1Vert">
      <w:tblPr/>
      <w:tcPr>
        <w:shd w:val="clear" w:color="auto" w:fill="94D7F1" w:themeFill="accent4" w:themeFillTint="66"/>
      </w:tcPr>
    </w:tblStylePr>
    <w:tblStylePr w:type="band1Horz">
      <w:tblPr/>
      <w:tcPr>
        <w:shd w:val="clear" w:color="auto" w:fill="94D7F1" w:themeFill="accent4" w:themeFillTint="66"/>
      </w:tcPr>
    </w:tblStylePr>
  </w:style>
  <w:style w:type="table" w:styleId="GridTable5Dark-Accent5">
    <w:name w:val="Grid Table 5 Dark Accent 5"/>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D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584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584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584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584E" w:themeFill="accent5"/>
      </w:tcPr>
    </w:tblStylePr>
    <w:tblStylePr w:type="band1Vert">
      <w:tblPr/>
      <w:tcPr>
        <w:shd w:val="clear" w:color="auto" w:fill="F3BCB8" w:themeFill="accent5" w:themeFillTint="66"/>
      </w:tcPr>
    </w:tblStylePr>
    <w:tblStylePr w:type="band1Horz">
      <w:tblPr/>
      <w:tcPr>
        <w:shd w:val="clear" w:color="auto" w:fill="F3BCB8" w:themeFill="accent5" w:themeFillTint="66"/>
      </w:tcPr>
    </w:tblStylePr>
  </w:style>
  <w:style w:type="table" w:styleId="GridTable5Dark-Accent6">
    <w:name w:val="Grid Table 5 Dark Accent 6"/>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B3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B3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B3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B344" w:themeFill="accent6"/>
      </w:tcPr>
    </w:tblStylePr>
    <w:tblStylePr w:type="band1Vert">
      <w:tblPr/>
      <w:tcPr>
        <w:shd w:val="clear" w:color="auto" w:fill="C4E2B2" w:themeFill="accent6" w:themeFillTint="66"/>
      </w:tcPr>
    </w:tblStylePr>
    <w:tblStylePr w:type="band1Horz">
      <w:tblPr/>
      <w:tcPr>
        <w:shd w:val="clear" w:color="auto" w:fill="C4E2B2" w:themeFill="accent6" w:themeFillTint="66"/>
      </w:tcPr>
    </w:tblStylePr>
  </w:style>
  <w:style w:type="table" w:styleId="GridTable6Colorful">
    <w:name w:val="Grid Table 6 Colorful"/>
    <w:basedOn w:val="TableNormal"/>
    <w:uiPriority w:val="51"/>
    <w:rsid w:val="002C256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C2563"/>
    <w:pPr>
      <w:spacing w:after="0" w:line="240" w:lineRule="auto"/>
    </w:pPr>
    <w:rPr>
      <w:color w:val="11826C" w:themeColor="accent1" w:themeShade="BF"/>
    </w:r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bottom w:val="single" w:sz="12" w:space="0" w:color="58E9CD" w:themeColor="accent1" w:themeTint="99"/>
        </w:tcBorders>
      </w:tcPr>
    </w:tblStylePr>
    <w:tblStylePr w:type="lastRow">
      <w:rPr>
        <w:b/>
        <w:bCs/>
      </w:rPr>
      <w:tblPr/>
      <w:tcPr>
        <w:tcBorders>
          <w:top w:val="doub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GridTable6Colorful-Accent2">
    <w:name w:val="Grid Table 6 Colorful Accent 2"/>
    <w:basedOn w:val="TableNormal"/>
    <w:uiPriority w:val="51"/>
    <w:rsid w:val="002C2563"/>
    <w:pPr>
      <w:spacing w:after="0" w:line="240" w:lineRule="auto"/>
    </w:pPr>
    <w:rPr>
      <w:color w:val="DE7B09" w:themeColor="accent2" w:themeShade="BF"/>
    </w:r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bottom w:val="single" w:sz="12" w:space="0" w:color="FAC78B" w:themeColor="accent2" w:themeTint="99"/>
        </w:tcBorders>
      </w:tcPr>
    </w:tblStylePr>
    <w:tblStylePr w:type="lastRow">
      <w:rPr>
        <w:b/>
        <w:bCs/>
      </w:rPr>
      <w:tblPr/>
      <w:tcPr>
        <w:tcBorders>
          <w:top w:val="doub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GridTable6Colorful-Accent3">
    <w:name w:val="Grid Table 6 Colorful Accent 3"/>
    <w:basedOn w:val="TableNormal"/>
    <w:uiPriority w:val="51"/>
    <w:rsid w:val="002C2563"/>
    <w:pPr>
      <w:spacing w:after="0" w:line="240" w:lineRule="auto"/>
    </w:pPr>
    <w:rPr>
      <w:color w:val="535E62" w:themeColor="accent3" w:themeShade="BF"/>
    </w:r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bottom w:val="single" w:sz="12" w:space="0" w:color="A7B1B5" w:themeColor="accent3" w:themeTint="99"/>
        </w:tcBorders>
      </w:tcPr>
    </w:tblStylePr>
    <w:tblStylePr w:type="lastRow">
      <w:rPr>
        <w:b/>
        <w:bCs/>
      </w:rPr>
      <w:tblPr/>
      <w:tcPr>
        <w:tcBorders>
          <w:top w:val="doub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GridTable6Colorful-Accent4">
    <w:name w:val="Grid Table 6 Colorful Accent 4"/>
    <w:basedOn w:val="TableNormal"/>
    <w:uiPriority w:val="51"/>
    <w:rsid w:val="002C2563"/>
    <w:pPr>
      <w:spacing w:after="0" w:line="240" w:lineRule="auto"/>
    </w:pPr>
    <w:rPr>
      <w:color w:val="11698B" w:themeColor="accent4" w:themeShade="BF"/>
    </w:r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bottom w:val="single" w:sz="12" w:space="0" w:color="5EC3EB" w:themeColor="accent4" w:themeTint="99"/>
        </w:tcBorders>
      </w:tcPr>
    </w:tblStylePr>
    <w:tblStylePr w:type="lastRow">
      <w:rPr>
        <w:b/>
        <w:bCs/>
      </w:rPr>
      <w:tblPr/>
      <w:tcPr>
        <w:tcBorders>
          <w:top w:val="doub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GridTable6Colorful-Accent5">
    <w:name w:val="Grid Table 6 Colorful Accent 5"/>
    <w:basedOn w:val="TableNormal"/>
    <w:uiPriority w:val="51"/>
    <w:rsid w:val="002C2563"/>
    <w:pPr>
      <w:spacing w:after="0" w:line="240" w:lineRule="auto"/>
    </w:pPr>
    <w:rPr>
      <w:color w:val="C52A1F" w:themeColor="accent5" w:themeShade="BF"/>
    </w:r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bottom w:val="single" w:sz="12" w:space="0" w:color="EE9A94" w:themeColor="accent5" w:themeTint="99"/>
        </w:tcBorders>
      </w:tcPr>
    </w:tblStylePr>
    <w:tblStylePr w:type="lastRow">
      <w:rPr>
        <w:b/>
        <w:bCs/>
      </w:rPr>
      <w:tblPr/>
      <w:tcPr>
        <w:tcBorders>
          <w:top w:val="doub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GridTable6Colorful-Accent6">
    <w:name w:val="Grid Table 6 Colorful Accent 6"/>
    <w:basedOn w:val="TableNormal"/>
    <w:uiPriority w:val="51"/>
    <w:rsid w:val="002C2563"/>
    <w:pPr>
      <w:spacing w:after="0" w:line="240" w:lineRule="auto"/>
    </w:pPr>
    <w:rPr>
      <w:color w:val="528633" w:themeColor="accent6" w:themeShade="BF"/>
    </w:r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bottom w:val="single" w:sz="12" w:space="0" w:color="A7D38C" w:themeColor="accent6" w:themeTint="99"/>
        </w:tcBorders>
      </w:tcPr>
    </w:tblStylePr>
    <w:tblStylePr w:type="lastRow">
      <w:rPr>
        <w:b/>
        <w:bCs/>
      </w:rPr>
      <w:tblPr/>
      <w:tcPr>
        <w:tcBorders>
          <w:top w:val="doub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GridTable7Colorful">
    <w:name w:val="Grid Table 7 Colorful"/>
    <w:basedOn w:val="TableNormal"/>
    <w:uiPriority w:val="52"/>
    <w:rsid w:val="002C256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C2563"/>
    <w:pPr>
      <w:spacing w:after="0" w:line="240" w:lineRule="auto"/>
    </w:pPr>
    <w:rPr>
      <w:color w:val="11826C" w:themeColor="accent1" w:themeShade="BF"/>
    </w:r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bottom w:val="single" w:sz="4" w:space="0" w:color="58E9CD" w:themeColor="accent1" w:themeTint="99"/>
        </w:tcBorders>
      </w:tcPr>
    </w:tblStylePr>
    <w:tblStylePr w:type="nwCell">
      <w:tblPr/>
      <w:tcPr>
        <w:tcBorders>
          <w:bottom w:val="single" w:sz="4" w:space="0" w:color="58E9CD" w:themeColor="accent1" w:themeTint="99"/>
        </w:tcBorders>
      </w:tcPr>
    </w:tblStylePr>
    <w:tblStylePr w:type="seCell">
      <w:tblPr/>
      <w:tcPr>
        <w:tcBorders>
          <w:top w:val="single" w:sz="4" w:space="0" w:color="58E9CD" w:themeColor="accent1" w:themeTint="99"/>
        </w:tcBorders>
      </w:tcPr>
    </w:tblStylePr>
    <w:tblStylePr w:type="swCell">
      <w:tblPr/>
      <w:tcPr>
        <w:tcBorders>
          <w:top w:val="single" w:sz="4" w:space="0" w:color="58E9CD" w:themeColor="accent1" w:themeTint="99"/>
        </w:tcBorders>
      </w:tcPr>
    </w:tblStylePr>
  </w:style>
  <w:style w:type="table" w:styleId="GridTable7Colorful-Accent2">
    <w:name w:val="Grid Table 7 Colorful Accent 2"/>
    <w:basedOn w:val="TableNormal"/>
    <w:uiPriority w:val="52"/>
    <w:rsid w:val="002C2563"/>
    <w:pPr>
      <w:spacing w:after="0" w:line="240" w:lineRule="auto"/>
    </w:pPr>
    <w:rPr>
      <w:color w:val="DE7B09" w:themeColor="accent2" w:themeShade="BF"/>
    </w:r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bottom w:val="single" w:sz="4" w:space="0" w:color="FAC78B" w:themeColor="accent2" w:themeTint="99"/>
        </w:tcBorders>
      </w:tcPr>
    </w:tblStylePr>
    <w:tblStylePr w:type="nwCell">
      <w:tblPr/>
      <w:tcPr>
        <w:tcBorders>
          <w:bottom w:val="single" w:sz="4" w:space="0" w:color="FAC78B" w:themeColor="accent2" w:themeTint="99"/>
        </w:tcBorders>
      </w:tcPr>
    </w:tblStylePr>
    <w:tblStylePr w:type="seCell">
      <w:tblPr/>
      <w:tcPr>
        <w:tcBorders>
          <w:top w:val="single" w:sz="4" w:space="0" w:color="FAC78B" w:themeColor="accent2" w:themeTint="99"/>
        </w:tcBorders>
      </w:tcPr>
    </w:tblStylePr>
    <w:tblStylePr w:type="swCell">
      <w:tblPr/>
      <w:tcPr>
        <w:tcBorders>
          <w:top w:val="single" w:sz="4" w:space="0" w:color="FAC78B" w:themeColor="accent2" w:themeTint="99"/>
        </w:tcBorders>
      </w:tcPr>
    </w:tblStylePr>
  </w:style>
  <w:style w:type="table" w:styleId="GridTable7Colorful-Accent3">
    <w:name w:val="Grid Table 7 Colorful Accent 3"/>
    <w:basedOn w:val="TableNormal"/>
    <w:uiPriority w:val="52"/>
    <w:rsid w:val="002C2563"/>
    <w:pPr>
      <w:spacing w:after="0" w:line="240" w:lineRule="auto"/>
    </w:pPr>
    <w:rPr>
      <w:color w:val="535E62" w:themeColor="accent3" w:themeShade="BF"/>
    </w:r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bottom w:val="single" w:sz="4" w:space="0" w:color="A7B1B5" w:themeColor="accent3" w:themeTint="99"/>
        </w:tcBorders>
      </w:tcPr>
    </w:tblStylePr>
    <w:tblStylePr w:type="nwCell">
      <w:tblPr/>
      <w:tcPr>
        <w:tcBorders>
          <w:bottom w:val="single" w:sz="4" w:space="0" w:color="A7B1B5" w:themeColor="accent3" w:themeTint="99"/>
        </w:tcBorders>
      </w:tcPr>
    </w:tblStylePr>
    <w:tblStylePr w:type="seCell">
      <w:tblPr/>
      <w:tcPr>
        <w:tcBorders>
          <w:top w:val="single" w:sz="4" w:space="0" w:color="A7B1B5" w:themeColor="accent3" w:themeTint="99"/>
        </w:tcBorders>
      </w:tcPr>
    </w:tblStylePr>
    <w:tblStylePr w:type="swCell">
      <w:tblPr/>
      <w:tcPr>
        <w:tcBorders>
          <w:top w:val="single" w:sz="4" w:space="0" w:color="A7B1B5" w:themeColor="accent3" w:themeTint="99"/>
        </w:tcBorders>
      </w:tcPr>
    </w:tblStylePr>
  </w:style>
  <w:style w:type="table" w:styleId="GridTable7Colorful-Accent4">
    <w:name w:val="Grid Table 7 Colorful Accent 4"/>
    <w:basedOn w:val="TableNormal"/>
    <w:uiPriority w:val="52"/>
    <w:rsid w:val="002C2563"/>
    <w:pPr>
      <w:spacing w:after="0" w:line="240" w:lineRule="auto"/>
    </w:pPr>
    <w:rPr>
      <w:color w:val="11698B" w:themeColor="accent4" w:themeShade="BF"/>
    </w:r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bottom w:val="single" w:sz="4" w:space="0" w:color="5EC3EB" w:themeColor="accent4" w:themeTint="99"/>
        </w:tcBorders>
      </w:tcPr>
    </w:tblStylePr>
    <w:tblStylePr w:type="nwCell">
      <w:tblPr/>
      <w:tcPr>
        <w:tcBorders>
          <w:bottom w:val="single" w:sz="4" w:space="0" w:color="5EC3EB" w:themeColor="accent4" w:themeTint="99"/>
        </w:tcBorders>
      </w:tcPr>
    </w:tblStylePr>
    <w:tblStylePr w:type="seCell">
      <w:tblPr/>
      <w:tcPr>
        <w:tcBorders>
          <w:top w:val="single" w:sz="4" w:space="0" w:color="5EC3EB" w:themeColor="accent4" w:themeTint="99"/>
        </w:tcBorders>
      </w:tcPr>
    </w:tblStylePr>
    <w:tblStylePr w:type="swCell">
      <w:tblPr/>
      <w:tcPr>
        <w:tcBorders>
          <w:top w:val="single" w:sz="4" w:space="0" w:color="5EC3EB" w:themeColor="accent4" w:themeTint="99"/>
        </w:tcBorders>
      </w:tcPr>
    </w:tblStylePr>
  </w:style>
  <w:style w:type="table" w:styleId="GridTable7Colorful-Accent5">
    <w:name w:val="Grid Table 7 Colorful Accent 5"/>
    <w:basedOn w:val="TableNormal"/>
    <w:uiPriority w:val="52"/>
    <w:rsid w:val="002C2563"/>
    <w:pPr>
      <w:spacing w:after="0" w:line="240" w:lineRule="auto"/>
    </w:pPr>
    <w:rPr>
      <w:color w:val="C52A1F" w:themeColor="accent5" w:themeShade="BF"/>
    </w:r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bottom w:val="single" w:sz="4" w:space="0" w:color="EE9A94" w:themeColor="accent5" w:themeTint="99"/>
        </w:tcBorders>
      </w:tcPr>
    </w:tblStylePr>
    <w:tblStylePr w:type="nwCell">
      <w:tblPr/>
      <w:tcPr>
        <w:tcBorders>
          <w:bottom w:val="single" w:sz="4" w:space="0" w:color="EE9A94" w:themeColor="accent5" w:themeTint="99"/>
        </w:tcBorders>
      </w:tcPr>
    </w:tblStylePr>
    <w:tblStylePr w:type="seCell">
      <w:tblPr/>
      <w:tcPr>
        <w:tcBorders>
          <w:top w:val="single" w:sz="4" w:space="0" w:color="EE9A94" w:themeColor="accent5" w:themeTint="99"/>
        </w:tcBorders>
      </w:tcPr>
    </w:tblStylePr>
    <w:tblStylePr w:type="swCell">
      <w:tblPr/>
      <w:tcPr>
        <w:tcBorders>
          <w:top w:val="single" w:sz="4" w:space="0" w:color="EE9A94" w:themeColor="accent5" w:themeTint="99"/>
        </w:tcBorders>
      </w:tcPr>
    </w:tblStylePr>
  </w:style>
  <w:style w:type="table" w:styleId="GridTable7Colorful-Accent6">
    <w:name w:val="Grid Table 7 Colorful Accent 6"/>
    <w:basedOn w:val="TableNormal"/>
    <w:uiPriority w:val="52"/>
    <w:rsid w:val="002C2563"/>
    <w:pPr>
      <w:spacing w:after="0" w:line="240" w:lineRule="auto"/>
    </w:pPr>
    <w:rPr>
      <w:color w:val="528633" w:themeColor="accent6" w:themeShade="BF"/>
    </w:r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bottom w:val="single" w:sz="4" w:space="0" w:color="A7D38C" w:themeColor="accent6" w:themeTint="99"/>
        </w:tcBorders>
      </w:tcPr>
    </w:tblStylePr>
    <w:tblStylePr w:type="nwCell">
      <w:tblPr/>
      <w:tcPr>
        <w:tcBorders>
          <w:bottom w:val="single" w:sz="4" w:space="0" w:color="A7D38C" w:themeColor="accent6" w:themeTint="99"/>
        </w:tcBorders>
      </w:tcPr>
    </w:tblStylePr>
    <w:tblStylePr w:type="seCell">
      <w:tblPr/>
      <w:tcPr>
        <w:tcBorders>
          <w:top w:val="single" w:sz="4" w:space="0" w:color="A7D38C" w:themeColor="accent6" w:themeTint="99"/>
        </w:tcBorders>
      </w:tcPr>
    </w:tblStylePr>
    <w:tblStylePr w:type="swCell">
      <w:tblPr/>
      <w:tcPr>
        <w:tcBorders>
          <w:top w:val="single" w:sz="4" w:space="0" w:color="A7D38C" w:themeColor="accent6" w:themeTint="99"/>
        </w:tcBorders>
      </w:tcPr>
    </w:tblStylePr>
  </w:style>
  <w:style w:type="character" w:customStyle="1" w:styleId="Heading1Char">
    <w:name w:val="Heading 1 Char"/>
    <w:basedOn w:val="DefaultParagraphFont"/>
    <w:link w:val="Heading1"/>
    <w:uiPriority w:val="7"/>
    <w:rsid w:val="00BF473C"/>
    <w:rPr>
      <w:rFonts w:asciiTheme="majorHAnsi" w:eastAsiaTheme="majorEastAsia" w:hAnsiTheme="majorHAnsi" w:cstheme="majorBidi"/>
      <w:color w:val="0B5748" w:themeColor="accent1" w:themeShade="80"/>
      <w:sz w:val="32"/>
      <w:szCs w:val="32"/>
    </w:rPr>
  </w:style>
  <w:style w:type="character" w:customStyle="1" w:styleId="Heading2Char">
    <w:name w:val="Heading 2 Char"/>
    <w:basedOn w:val="DefaultParagraphFont"/>
    <w:link w:val="Heading2"/>
    <w:uiPriority w:val="8"/>
    <w:semiHidden/>
    <w:rsid w:val="00BF473C"/>
    <w:rPr>
      <w:rFonts w:asciiTheme="majorHAnsi" w:eastAsiaTheme="majorEastAsia" w:hAnsiTheme="majorHAnsi" w:cstheme="majorBidi"/>
      <w:color w:val="0B5748" w:themeColor="accent1" w:themeShade="80"/>
      <w:sz w:val="26"/>
      <w:szCs w:val="26"/>
    </w:rPr>
  </w:style>
  <w:style w:type="character" w:customStyle="1" w:styleId="Heading3Char">
    <w:name w:val="Heading 3 Char"/>
    <w:basedOn w:val="DefaultParagraphFont"/>
    <w:link w:val="Heading3"/>
    <w:uiPriority w:val="9"/>
    <w:semiHidden/>
    <w:rsid w:val="002C2563"/>
    <w:rPr>
      <w:rFonts w:asciiTheme="majorHAnsi" w:eastAsiaTheme="majorEastAsia" w:hAnsiTheme="majorHAnsi" w:cstheme="majorBidi"/>
      <w:color w:val="0B5648" w:themeColor="accent1" w:themeShade="7F"/>
      <w:sz w:val="24"/>
      <w:szCs w:val="24"/>
    </w:rPr>
  </w:style>
  <w:style w:type="character" w:customStyle="1" w:styleId="Heading4Char">
    <w:name w:val="Heading 4 Char"/>
    <w:basedOn w:val="DefaultParagraphFont"/>
    <w:link w:val="Heading4"/>
    <w:uiPriority w:val="9"/>
    <w:semiHidden/>
    <w:rsid w:val="002C2563"/>
    <w:rPr>
      <w:rFonts w:asciiTheme="majorHAnsi" w:eastAsiaTheme="majorEastAsia" w:hAnsiTheme="majorHAnsi" w:cstheme="majorBidi"/>
      <w:i/>
      <w:iCs/>
      <w:color w:val="11826C" w:themeColor="accent1" w:themeShade="BF"/>
    </w:rPr>
  </w:style>
  <w:style w:type="character" w:customStyle="1" w:styleId="Heading5Char">
    <w:name w:val="Heading 5 Char"/>
    <w:basedOn w:val="DefaultParagraphFont"/>
    <w:link w:val="Heading5"/>
    <w:uiPriority w:val="9"/>
    <w:semiHidden/>
    <w:rsid w:val="002C2563"/>
    <w:rPr>
      <w:rFonts w:asciiTheme="majorHAnsi" w:eastAsiaTheme="majorEastAsia" w:hAnsiTheme="majorHAnsi" w:cstheme="majorBidi"/>
      <w:color w:val="11826C" w:themeColor="accent1" w:themeShade="BF"/>
    </w:rPr>
  </w:style>
  <w:style w:type="character" w:customStyle="1" w:styleId="Heading6Char">
    <w:name w:val="Heading 6 Char"/>
    <w:basedOn w:val="DefaultParagraphFont"/>
    <w:link w:val="Heading6"/>
    <w:uiPriority w:val="9"/>
    <w:semiHidden/>
    <w:rsid w:val="002C2563"/>
    <w:rPr>
      <w:rFonts w:asciiTheme="majorHAnsi" w:eastAsiaTheme="majorEastAsia" w:hAnsiTheme="majorHAnsi" w:cstheme="majorBidi"/>
      <w:color w:val="0B5648" w:themeColor="accent1" w:themeShade="7F"/>
    </w:rPr>
  </w:style>
  <w:style w:type="character" w:customStyle="1" w:styleId="Heading7Char">
    <w:name w:val="Heading 7 Char"/>
    <w:basedOn w:val="DefaultParagraphFont"/>
    <w:link w:val="Heading7"/>
    <w:uiPriority w:val="9"/>
    <w:semiHidden/>
    <w:rsid w:val="002C2563"/>
    <w:rPr>
      <w:rFonts w:asciiTheme="majorHAnsi" w:eastAsiaTheme="majorEastAsia" w:hAnsiTheme="majorHAnsi" w:cstheme="majorBidi"/>
      <w:i/>
      <w:iCs/>
      <w:color w:val="0B5648" w:themeColor="accent1" w:themeShade="7F"/>
    </w:rPr>
  </w:style>
  <w:style w:type="character" w:customStyle="1" w:styleId="Heading8Char">
    <w:name w:val="Heading 8 Char"/>
    <w:basedOn w:val="DefaultParagraphFont"/>
    <w:link w:val="Heading8"/>
    <w:uiPriority w:val="9"/>
    <w:semiHidden/>
    <w:rsid w:val="002C2563"/>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C2563"/>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C2563"/>
  </w:style>
  <w:style w:type="paragraph" w:styleId="HTMLAddress">
    <w:name w:val="HTML Address"/>
    <w:basedOn w:val="Normal"/>
    <w:link w:val="HTMLAddressChar"/>
    <w:uiPriority w:val="99"/>
    <w:semiHidden/>
    <w:unhideWhenUsed/>
    <w:rsid w:val="002C2563"/>
    <w:pPr>
      <w:spacing w:after="0" w:line="240" w:lineRule="auto"/>
    </w:pPr>
    <w:rPr>
      <w:i/>
      <w:iCs/>
    </w:rPr>
  </w:style>
  <w:style w:type="character" w:customStyle="1" w:styleId="HTMLAddressChar">
    <w:name w:val="HTML Address Char"/>
    <w:basedOn w:val="DefaultParagraphFont"/>
    <w:link w:val="HTMLAddress"/>
    <w:uiPriority w:val="99"/>
    <w:semiHidden/>
    <w:rsid w:val="002C2563"/>
    <w:rPr>
      <w:i/>
      <w:iCs/>
    </w:rPr>
  </w:style>
  <w:style w:type="character" w:styleId="HTMLCite">
    <w:name w:val="HTML Cite"/>
    <w:basedOn w:val="DefaultParagraphFont"/>
    <w:uiPriority w:val="99"/>
    <w:semiHidden/>
    <w:unhideWhenUsed/>
    <w:rsid w:val="002C2563"/>
    <w:rPr>
      <w:i/>
      <w:iCs/>
    </w:rPr>
  </w:style>
  <w:style w:type="character" w:styleId="HTMLCode">
    <w:name w:val="HTML Code"/>
    <w:basedOn w:val="DefaultParagraphFont"/>
    <w:uiPriority w:val="99"/>
    <w:semiHidden/>
    <w:unhideWhenUsed/>
    <w:rsid w:val="002C2563"/>
    <w:rPr>
      <w:rFonts w:ascii="Consolas" w:hAnsi="Consolas"/>
      <w:sz w:val="22"/>
      <w:szCs w:val="20"/>
    </w:rPr>
  </w:style>
  <w:style w:type="character" w:styleId="HTMLDefinition">
    <w:name w:val="HTML Definition"/>
    <w:basedOn w:val="DefaultParagraphFont"/>
    <w:uiPriority w:val="99"/>
    <w:semiHidden/>
    <w:unhideWhenUsed/>
    <w:rsid w:val="002C2563"/>
    <w:rPr>
      <w:i/>
      <w:iCs/>
    </w:rPr>
  </w:style>
  <w:style w:type="character" w:styleId="HTMLKeyboard">
    <w:name w:val="HTML Keyboard"/>
    <w:basedOn w:val="DefaultParagraphFont"/>
    <w:uiPriority w:val="99"/>
    <w:semiHidden/>
    <w:unhideWhenUsed/>
    <w:rsid w:val="002C2563"/>
    <w:rPr>
      <w:rFonts w:ascii="Consolas" w:hAnsi="Consolas"/>
      <w:sz w:val="22"/>
      <w:szCs w:val="20"/>
    </w:rPr>
  </w:style>
  <w:style w:type="paragraph" w:styleId="HTMLPreformatted">
    <w:name w:val="HTML Preformatted"/>
    <w:basedOn w:val="Normal"/>
    <w:link w:val="HTMLPreformattedChar"/>
    <w:uiPriority w:val="99"/>
    <w:semiHidden/>
    <w:unhideWhenUsed/>
    <w:rsid w:val="002C2563"/>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2C2563"/>
    <w:rPr>
      <w:rFonts w:ascii="Consolas" w:hAnsi="Consolas"/>
      <w:szCs w:val="20"/>
    </w:rPr>
  </w:style>
  <w:style w:type="character" w:styleId="HTMLSample">
    <w:name w:val="HTML Sample"/>
    <w:basedOn w:val="DefaultParagraphFont"/>
    <w:uiPriority w:val="99"/>
    <w:semiHidden/>
    <w:unhideWhenUsed/>
    <w:rsid w:val="002C2563"/>
    <w:rPr>
      <w:rFonts w:ascii="Consolas" w:hAnsi="Consolas"/>
      <w:sz w:val="24"/>
      <w:szCs w:val="24"/>
    </w:rPr>
  </w:style>
  <w:style w:type="character" w:styleId="HTMLTypewriter">
    <w:name w:val="HTML Typewriter"/>
    <w:basedOn w:val="DefaultParagraphFont"/>
    <w:uiPriority w:val="99"/>
    <w:semiHidden/>
    <w:unhideWhenUsed/>
    <w:rsid w:val="002C2563"/>
    <w:rPr>
      <w:rFonts w:ascii="Consolas" w:hAnsi="Consolas"/>
      <w:sz w:val="22"/>
      <w:szCs w:val="20"/>
    </w:rPr>
  </w:style>
  <w:style w:type="character" w:styleId="HTMLVariable">
    <w:name w:val="HTML Variable"/>
    <w:basedOn w:val="DefaultParagraphFont"/>
    <w:uiPriority w:val="99"/>
    <w:semiHidden/>
    <w:unhideWhenUsed/>
    <w:rsid w:val="002C2563"/>
    <w:rPr>
      <w:i/>
      <w:iCs/>
    </w:rPr>
  </w:style>
  <w:style w:type="character" w:styleId="Hyperlink">
    <w:name w:val="Hyperlink"/>
    <w:basedOn w:val="DefaultParagraphFont"/>
    <w:uiPriority w:val="99"/>
    <w:semiHidden/>
    <w:unhideWhenUsed/>
    <w:rsid w:val="00CD5E29"/>
    <w:rPr>
      <w:color w:val="11698B" w:themeColor="accent4" w:themeShade="BF"/>
      <w:u w:val="single"/>
    </w:rPr>
  </w:style>
  <w:style w:type="paragraph" w:styleId="Index1">
    <w:name w:val="index 1"/>
    <w:basedOn w:val="Normal"/>
    <w:next w:val="Normal"/>
    <w:autoRedefine/>
    <w:uiPriority w:val="99"/>
    <w:semiHidden/>
    <w:unhideWhenUsed/>
    <w:rsid w:val="002C2563"/>
    <w:pPr>
      <w:spacing w:after="0" w:line="240" w:lineRule="auto"/>
      <w:ind w:left="220" w:hanging="220"/>
    </w:pPr>
  </w:style>
  <w:style w:type="paragraph" w:styleId="Index2">
    <w:name w:val="index 2"/>
    <w:basedOn w:val="Normal"/>
    <w:next w:val="Normal"/>
    <w:autoRedefine/>
    <w:uiPriority w:val="99"/>
    <w:semiHidden/>
    <w:unhideWhenUsed/>
    <w:rsid w:val="002C2563"/>
    <w:pPr>
      <w:spacing w:after="0" w:line="240" w:lineRule="auto"/>
      <w:ind w:left="440" w:hanging="220"/>
    </w:pPr>
  </w:style>
  <w:style w:type="paragraph" w:styleId="Index3">
    <w:name w:val="index 3"/>
    <w:basedOn w:val="Normal"/>
    <w:next w:val="Normal"/>
    <w:autoRedefine/>
    <w:uiPriority w:val="99"/>
    <w:semiHidden/>
    <w:unhideWhenUsed/>
    <w:rsid w:val="002C2563"/>
    <w:pPr>
      <w:spacing w:after="0" w:line="240" w:lineRule="auto"/>
      <w:ind w:left="660" w:hanging="220"/>
    </w:pPr>
  </w:style>
  <w:style w:type="paragraph" w:styleId="Index4">
    <w:name w:val="index 4"/>
    <w:basedOn w:val="Normal"/>
    <w:next w:val="Normal"/>
    <w:autoRedefine/>
    <w:uiPriority w:val="99"/>
    <w:semiHidden/>
    <w:unhideWhenUsed/>
    <w:rsid w:val="002C2563"/>
    <w:pPr>
      <w:spacing w:after="0" w:line="240" w:lineRule="auto"/>
      <w:ind w:left="880" w:hanging="220"/>
    </w:pPr>
  </w:style>
  <w:style w:type="paragraph" w:styleId="Index5">
    <w:name w:val="index 5"/>
    <w:basedOn w:val="Normal"/>
    <w:next w:val="Normal"/>
    <w:autoRedefine/>
    <w:uiPriority w:val="99"/>
    <w:semiHidden/>
    <w:unhideWhenUsed/>
    <w:rsid w:val="002C2563"/>
    <w:pPr>
      <w:spacing w:after="0" w:line="240" w:lineRule="auto"/>
      <w:ind w:left="1100" w:hanging="220"/>
    </w:pPr>
  </w:style>
  <w:style w:type="paragraph" w:styleId="Index6">
    <w:name w:val="index 6"/>
    <w:basedOn w:val="Normal"/>
    <w:next w:val="Normal"/>
    <w:autoRedefine/>
    <w:uiPriority w:val="99"/>
    <w:semiHidden/>
    <w:unhideWhenUsed/>
    <w:rsid w:val="002C2563"/>
    <w:pPr>
      <w:spacing w:after="0" w:line="240" w:lineRule="auto"/>
      <w:ind w:left="1320" w:hanging="220"/>
    </w:pPr>
  </w:style>
  <w:style w:type="paragraph" w:styleId="Index7">
    <w:name w:val="index 7"/>
    <w:basedOn w:val="Normal"/>
    <w:next w:val="Normal"/>
    <w:autoRedefine/>
    <w:uiPriority w:val="99"/>
    <w:semiHidden/>
    <w:unhideWhenUsed/>
    <w:rsid w:val="002C2563"/>
    <w:pPr>
      <w:spacing w:after="0" w:line="240" w:lineRule="auto"/>
      <w:ind w:left="1540" w:hanging="220"/>
    </w:pPr>
  </w:style>
  <w:style w:type="paragraph" w:styleId="Index8">
    <w:name w:val="index 8"/>
    <w:basedOn w:val="Normal"/>
    <w:next w:val="Normal"/>
    <w:autoRedefine/>
    <w:uiPriority w:val="99"/>
    <w:semiHidden/>
    <w:unhideWhenUsed/>
    <w:rsid w:val="002C2563"/>
    <w:pPr>
      <w:spacing w:after="0" w:line="240" w:lineRule="auto"/>
      <w:ind w:left="1760" w:hanging="220"/>
    </w:pPr>
  </w:style>
  <w:style w:type="paragraph" w:styleId="Index9">
    <w:name w:val="index 9"/>
    <w:basedOn w:val="Normal"/>
    <w:next w:val="Normal"/>
    <w:autoRedefine/>
    <w:uiPriority w:val="99"/>
    <w:semiHidden/>
    <w:unhideWhenUsed/>
    <w:rsid w:val="002C2563"/>
    <w:pPr>
      <w:spacing w:after="0" w:line="240" w:lineRule="auto"/>
      <w:ind w:left="1980" w:hanging="220"/>
    </w:pPr>
  </w:style>
  <w:style w:type="paragraph" w:styleId="IndexHeading">
    <w:name w:val="index heading"/>
    <w:basedOn w:val="Normal"/>
    <w:next w:val="Index1"/>
    <w:uiPriority w:val="99"/>
    <w:semiHidden/>
    <w:unhideWhenUsed/>
    <w:rsid w:val="002C2563"/>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CD5E29"/>
    <w:rPr>
      <w:i/>
      <w:iCs/>
      <w:color w:val="11826C" w:themeColor="accent1" w:themeShade="BF"/>
    </w:rPr>
  </w:style>
  <w:style w:type="paragraph" w:styleId="IntenseQuote">
    <w:name w:val="Intense Quote"/>
    <w:basedOn w:val="Normal"/>
    <w:next w:val="Normal"/>
    <w:link w:val="IntenseQuoteChar"/>
    <w:uiPriority w:val="30"/>
    <w:semiHidden/>
    <w:unhideWhenUsed/>
    <w:qFormat/>
    <w:rsid w:val="00CD5E29"/>
    <w:pPr>
      <w:pBdr>
        <w:top w:val="single" w:sz="4" w:space="10" w:color="17AE92" w:themeColor="accent1"/>
        <w:bottom w:val="single" w:sz="4" w:space="10" w:color="17AE92" w:themeColor="accent1"/>
      </w:pBdr>
      <w:spacing w:before="360" w:after="360"/>
      <w:ind w:left="864" w:right="864"/>
      <w:jc w:val="center"/>
    </w:pPr>
    <w:rPr>
      <w:i/>
      <w:iCs/>
      <w:color w:val="11826C" w:themeColor="accent1" w:themeShade="BF"/>
    </w:rPr>
  </w:style>
  <w:style w:type="character" w:customStyle="1" w:styleId="IntenseQuoteChar">
    <w:name w:val="Intense Quote Char"/>
    <w:basedOn w:val="DefaultParagraphFont"/>
    <w:link w:val="IntenseQuote"/>
    <w:uiPriority w:val="30"/>
    <w:semiHidden/>
    <w:rsid w:val="00CD5E29"/>
    <w:rPr>
      <w:i/>
      <w:iCs/>
      <w:color w:val="11826C" w:themeColor="accent1" w:themeShade="BF"/>
    </w:rPr>
  </w:style>
  <w:style w:type="character" w:styleId="IntenseReference">
    <w:name w:val="Intense Reference"/>
    <w:basedOn w:val="DefaultParagraphFont"/>
    <w:uiPriority w:val="32"/>
    <w:semiHidden/>
    <w:unhideWhenUsed/>
    <w:qFormat/>
    <w:rsid w:val="00CD5E29"/>
    <w:rPr>
      <w:b/>
      <w:bCs/>
      <w:caps w:val="0"/>
      <w:smallCaps/>
      <w:color w:val="11826C" w:themeColor="accent1" w:themeShade="BF"/>
      <w:spacing w:val="5"/>
    </w:rPr>
  </w:style>
  <w:style w:type="table" w:styleId="LightGrid">
    <w:name w:val="Light Grid"/>
    <w:basedOn w:val="TableNormal"/>
    <w:uiPriority w:val="62"/>
    <w:semiHidden/>
    <w:unhideWhenUsed/>
    <w:rsid w:val="002C2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C2563"/>
    <w:pPr>
      <w:spacing w:after="0" w:line="240" w:lineRule="auto"/>
    </w:p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insideH w:val="single" w:sz="8" w:space="0" w:color="17AE92" w:themeColor="accent1"/>
        <w:insideV w:val="single" w:sz="8" w:space="0" w:color="17AE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E92" w:themeColor="accent1"/>
          <w:left w:val="single" w:sz="8" w:space="0" w:color="17AE92" w:themeColor="accent1"/>
          <w:bottom w:val="single" w:sz="18" w:space="0" w:color="17AE92" w:themeColor="accent1"/>
          <w:right w:val="single" w:sz="8" w:space="0" w:color="17AE92" w:themeColor="accent1"/>
          <w:insideH w:val="nil"/>
          <w:insideV w:val="single" w:sz="8" w:space="0" w:color="17AE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E92" w:themeColor="accent1"/>
          <w:left w:val="single" w:sz="8" w:space="0" w:color="17AE92" w:themeColor="accent1"/>
          <w:bottom w:val="single" w:sz="8" w:space="0" w:color="17AE92" w:themeColor="accent1"/>
          <w:right w:val="single" w:sz="8" w:space="0" w:color="17AE92" w:themeColor="accent1"/>
          <w:insideH w:val="nil"/>
          <w:insideV w:val="single" w:sz="8" w:space="0" w:color="17AE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tblStylePr w:type="band1Vert">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shd w:val="clear" w:color="auto" w:fill="BAF6EA" w:themeFill="accent1" w:themeFillTint="3F"/>
      </w:tcPr>
    </w:tblStylePr>
    <w:tblStylePr w:type="band1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insideV w:val="single" w:sz="8" w:space="0" w:color="17AE92" w:themeColor="accent1"/>
        </w:tcBorders>
        <w:shd w:val="clear" w:color="auto" w:fill="BAF6EA" w:themeFill="accent1" w:themeFillTint="3F"/>
      </w:tcPr>
    </w:tblStylePr>
    <w:tblStylePr w:type="band2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insideV w:val="single" w:sz="8" w:space="0" w:color="17AE92" w:themeColor="accent1"/>
        </w:tcBorders>
      </w:tcPr>
    </w:tblStylePr>
  </w:style>
  <w:style w:type="table" w:styleId="LightGrid-Accent2">
    <w:name w:val="Light Grid Accent 2"/>
    <w:basedOn w:val="TableNormal"/>
    <w:uiPriority w:val="62"/>
    <w:semiHidden/>
    <w:unhideWhenUsed/>
    <w:rsid w:val="002C2563"/>
    <w:pPr>
      <w:spacing w:after="0" w:line="240" w:lineRule="auto"/>
    </w:p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insideH w:val="single" w:sz="8" w:space="0" w:color="F7A23F" w:themeColor="accent2"/>
        <w:insideV w:val="single" w:sz="8" w:space="0" w:color="F7A23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A23F" w:themeColor="accent2"/>
          <w:left w:val="single" w:sz="8" w:space="0" w:color="F7A23F" w:themeColor="accent2"/>
          <w:bottom w:val="single" w:sz="18" w:space="0" w:color="F7A23F" w:themeColor="accent2"/>
          <w:right w:val="single" w:sz="8" w:space="0" w:color="F7A23F" w:themeColor="accent2"/>
          <w:insideH w:val="nil"/>
          <w:insideV w:val="single" w:sz="8" w:space="0" w:color="F7A23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A23F" w:themeColor="accent2"/>
          <w:left w:val="single" w:sz="8" w:space="0" w:color="F7A23F" w:themeColor="accent2"/>
          <w:bottom w:val="single" w:sz="8" w:space="0" w:color="F7A23F" w:themeColor="accent2"/>
          <w:right w:val="single" w:sz="8" w:space="0" w:color="F7A23F" w:themeColor="accent2"/>
          <w:insideH w:val="nil"/>
          <w:insideV w:val="single" w:sz="8" w:space="0" w:color="F7A23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tblStylePr w:type="band1Vert">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shd w:val="clear" w:color="auto" w:fill="FDE7CF" w:themeFill="accent2" w:themeFillTint="3F"/>
      </w:tcPr>
    </w:tblStylePr>
    <w:tblStylePr w:type="band1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insideV w:val="single" w:sz="8" w:space="0" w:color="F7A23F" w:themeColor="accent2"/>
        </w:tcBorders>
        <w:shd w:val="clear" w:color="auto" w:fill="FDE7CF" w:themeFill="accent2" w:themeFillTint="3F"/>
      </w:tcPr>
    </w:tblStylePr>
    <w:tblStylePr w:type="band2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insideV w:val="single" w:sz="8" w:space="0" w:color="F7A23F" w:themeColor="accent2"/>
        </w:tcBorders>
      </w:tcPr>
    </w:tblStylePr>
  </w:style>
  <w:style w:type="table" w:styleId="LightGrid-Accent3">
    <w:name w:val="Light Grid Accent 3"/>
    <w:basedOn w:val="TableNormal"/>
    <w:uiPriority w:val="62"/>
    <w:semiHidden/>
    <w:unhideWhenUsed/>
    <w:rsid w:val="002C2563"/>
    <w:pPr>
      <w:spacing w:after="0" w:line="240" w:lineRule="auto"/>
    </w:p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insideH w:val="single" w:sz="8" w:space="0" w:color="6F7E84" w:themeColor="accent3"/>
        <w:insideV w:val="single" w:sz="8" w:space="0" w:color="6F7E8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7E84" w:themeColor="accent3"/>
          <w:left w:val="single" w:sz="8" w:space="0" w:color="6F7E84" w:themeColor="accent3"/>
          <w:bottom w:val="single" w:sz="18" w:space="0" w:color="6F7E84" w:themeColor="accent3"/>
          <w:right w:val="single" w:sz="8" w:space="0" w:color="6F7E84" w:themeColor="accent3"/>
          <w:insideH w:val="nil"/>
          <w:insideV w:val="single" w:sz="8" w:space="0" w:color="6F7E8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7E84" w:themeColor="accent3"/>
          <w:left w:val="single" w:sz="8" w:space="0" w:color="6F7E84" w:themeColor="accent3"/>
          <w:bottom w:val="single" w:sz="8" w:space="0" w:color="6F7E84" w:themeColor="accent3"/>
          <w:right w:val="single" w:sz="8" w:space="0" w:color="6F7E84" w:themeColor="accent3"/>
          <w:insideH w:val="nil"/>
          <w:insideV w:val="single" w:sz="8" w:space="0" w:color="6F7E8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tblStylePr w:type="band1Vert">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shd w:val="clear" w:color="auto" w:fill="DBDFE1" w:themeFill="accent3" w:themeFillTint="3F"/>
      </w:tcPr>
    </w:tblStylePr>
    <w:tblStylePr w:type="band1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insideV w:val="single" w:sz="8" w:space="0" w:color="6F7E84" w:themeColor="accent3"/>
        </w:tcBorders>
        <w:shd w:val="clear" w:color="auto" w:fill="DBDFE1" w:themeFill="accent3" w:themeFillTint="3F"/>
      </w:tcPr>
    </w:tblStylePr>
    <w:tblStylePr w:type="band2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insideV w:val="single" w:sz="8" w:space="0" w:color="6F7E84" w:themeColor="accent3"/>
        </w:tcBorders>
      </w:tcPr>
    </w:tblStylePr>
  </w:style>
  <w:style w:type="table" w:styleId="LightGrid-Accent4">
    <w:name w:val="Light Grid Accent 4"/>
    <w:basedOn w:val="TableNormal"/>
    <w:uiPriority w:val="62"/>
    <w:semiHidden/>
    <w:unhideWhenUsed/>
    <w:rsid w:val="002C2563"/>
    <w:pPr>
      <w:spacing w:after="0" w:line="240" w:lineRule="auto"/>
    </w:p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insideH w:val="single" w:sz="8" w:space="0" w:color="178DBB" w:themeColor="accent4"/>
        <w:insideV w:val="single" w:sz="8" w:space="0" w:color="178DB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8DBB" w:themeColor="accent4"/>
          <w:left w:val="single" w:sz="8" w:space="0" w:color="178DBB" w:themeColor="accent4"/>
          <w:bottom w:val="single" w:sz="18" w:space="0" w:color="178DBB" w:themeColor="accent4"/>
          <w:right w:val="single" w:sz="8" w:space="0" w:color="178DBB" w:themeColor="accent4"/>
          <w:insideH w:val="nil"/>
          <w:insideV w:val="single" w:sz="8" w:space="0" w:color="178DB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8DBB" w:themeColor="accent4"/>
          <w:left w:val="single" w:sz="8" w:space="0" w:color="178DBB" w:themeColor="accent4"/>
          <w:bottom w:val="single" w:sz="8" w:space="0" w:color="178DBB" w:themeColor="accent4"/>
          <w:right w:val="single" w:sz="8" w:space="0" w:color="178DBB" w:themeColor="accent4"/>
          <w:insideH w:val="nil"/>
          <w:insideV w:val="single" w:sz="8" w:space="0" w:color="178DB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tblStylePr w:type="band1Vert">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shd w:val="clear" w:color="auto" w:fill="BCE6F7" w:themeFill="accent4" w:themeFillTint="3F"/>
      </w:tcPr>
    </w:tblStylePr>
    <w:tblStylePr w:type="band1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insideV w:val="single" w:sz="8" w:space="0" w:color="178DBB" w:themeColor="accent4"/>
        </w:tcBorders>
        <w:shd w:val="clear" w:color="auto" w:fill="BCE6F7" w:themeFill="accent4" w:themeFillTint="3F"/>
      </w:tcPr>
    </w:tblStylePr>
    <w:tblStylePr w:type="band2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insideV w:val="single" w:sz="8" w:space="0" w:color="178DBB" w:themeColor="accent4"/>
        </w:tcBorders>
      </w:tcPr>
    </w:tblStylePr>
  </w:style>
  <w:style w:type="table" w:styleId="LightGrid-Accent5">
    <w:name w:val="Light Grid Accent 5"/>
    <w:basedOn w:val="TableNormal"/>
    <w:uiPriority w:val="62"/>
    <w:semiHidden/>
    <w:unhideWhenUsed/>
    <w:rsid w:val="002C2563"/>
    <w:pPr>
      <w:spacing w:after="0" w:line="240" w:lineRule="auto"/>
    </w:p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insideH w:val="single" w:sz="8" w:space="0" w:color="E3584E" w:themeColor="accent5"/>
        <w:insideV w:val="single" w:sz="8" w:space="0" w:color="E3584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584E" w:themeColor="accent5"/>
          <w:left w:val="single" w:sz="8" w:space="0" w:color="E3584E" w:themeColor="accent5"/>
          <w:bottom w:val="single" w:sz="18" w:space="0" w:color="E3584E" w:themeColor="accent5"/>
          <w:right w:val="single" w:sz="8" w:space="0" w:color="E3584E" w:themeColor="accent5"/>
          <w:insideH w:val="nil"/>
          <w:insideV w:val="single" w:sz="8" w:space="0" w:color="E3584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584E" w:themeColor="accent5"/>
          <w:left w:val="single" w:sz="8" w:space="0" w:color="E3584E" w:themeColor="accent5"/>
          <w:bottom w:val="single" w:sz="8" w:space="0" w:color="E3584E" w:themeColor="accent5"/>
          <w:right w:val="single" w:sz="8" w:space="0" w:color="E3584E" w:themeColor="accent5"/>
          <w:insideH w:val="nil"/>
          <w:insideV w:val="single" w:sz="8" w:space="0" w:color="E3584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tblStylePr w:type="band1Vert">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shd w:val="clear" w:color="auto" w:fill="F8D5D3" w:themeFill="accent5" w:themeFillTint="3F"/>
      </w:tcPr>
    </w:tblStylePr>
    <w:tblStylePr w:type="band1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insideV w:val="single" w:sz="8" w:space="0" w:color="E3584E" w:themeColor="accent5"/>
        </w:tcBorders>
        <w:shd w:val="clear" w:color="auto" w:fill="F8D5D3" w:themeFill="accent5" w:themeFillTint="3F"/>
      </w:tcPr>
    </w:tblStylePr>
    <w:tblStylePr w:type="band2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insideV w:val="single" w:sz="8" w:space="0" w:color="E3584E" w:themeColor="accent5"/>
        </w:tcBorders>
      </w:tcPr>
    </w:tblStylePr>
  </w:style>
  <w:style w:type="table" w:styleId="LightGrid-Accent6">
    <w:name w:val="Light Grid Accent 6"/>
    <w:basedOn w:val="TableNormal"/>
    <w:uiPriority w:val="62"/>
    <w:semiHidden/>
    <w:unhideWhenUsed/>
    <w:rsid w:val="002C2563"/>
    <w:pPr>
      <w:spacing w:after="0" w:line="240" w:lineRule="auto"/>
    </w:p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insideH w:val="single" w:sz="8" w:space="0" w:color="6FB344" w:themeColor="accent6"/>
        <w:insideV w:val="single" w:sz="8" w:space="0" w:color="6FB3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B344" w:themeColor="accent6"/>
          <w:left w:val="single" w:sz="8" w:space="0" w:color="6FB344" w:themeColor="accent6"/>
          <w:bottom w:val="single" w:sz="18" w:space="0" w:color="6FB344" w:themeColor="accent6"/>
          <w:right w:val="single" w:sz="8" w:space="0" w:color="6FB344" w:themeColor="accent6"/>
          <w:insideH w:val="nil"/>
          <w:insideV w:val="single" w:sz="8" w:space="0" w:color="6FB3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B344" w:themeColor="accent6"/>
          <w:left w:val="single" w:sz="8" w:space="0" w:color="6FB344" w:themeColor="accent6"/>
          <w:bottom w:val="single" w:sz="8" w:space="0" w:color="6FB344" w:themeColor="accent6"/>
          <w:right w:val="single" w:sz="8" w:space="0" w:color="6FB344" w:themeColor="accent6"/>
          <w:insideH w:val="nil"/>
          <w:insideV w:val="single" w:sz="8" w:space="0" w:color="6FB3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tblStylePr w:type="band1Vert">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shd w:val="clear" w:color="auto" w:fill="DBEDCF" w:themeFill="accent6" w:themeFillTint="3F"/>
      </w:tcPr>
    </w:tblStylePr>
    <w:tblStylePr w:type="band1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insideV w:val="single" w:sz="8" w:space="0" w:color="6FB344" w:themeColor="accent6"/>
        </w:tcBorders>
        <w:shd w:val="clear" w:color="auto" w:fill="DBEDCF" w:themeFill="accent6" w:themeFillTint="3F"/>
      </w:tcPr>
    </w:tblStylePr>
    <w:tblStylePr w:type="band2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insideV w:val="single" w:sz="8" w:space="0" w:color="6FB344" w:themeColor="accent6"/>
        </w:tcBorders>
      </w:tcPr>
    </w:tblStylePr>
  </w:style>
  <w:style w:type="table" w:styleId="LightList">
    <w:name w:val="Light List"/>
    <w:basedOn w:val="TableNormal"/>
    <w:uiPriority w:val="61"/>
    <w:semiHidden/>
    <w:unhideWhenUsed/>
    <w:rsid w:val="002C2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C2563"/>
    <w:pPr>
      <w:spacing w:after="0" w:line="240" w:lineRule="auto"/>
    </w:p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tblBorders>
    </w:tblPr>
    <w:tblStylePr w:type="firstRow">
      <w:pPr>
        <w:spacing w:before="0" w:after="0" w:line="240" w:lineRule="auto"/>
      </w:pPr>
      <w:rPr>
        <w:b/>
        <w:bCs/>
        <w:color w:val="FFFFFF" w:themeColor="background1"/>
      </w:rPr>
      <w:tblPr/>
      <w:tcPr>
        <w:shd w:val="clear" w:color="auto" w:fill="17AE92" w:themeFill="accent1"/>
      </w:tcPr>
    </w:tblStylePr>
    <w:tblStylePr w:type="lastRow">
      <w:pPr>
        <w:spacing w:before="0" w:after="0" w:line="240" w:lineRule="auto"/>
      </w:pPr>
      <w:rPr>
        <w:b/>
        <w:bCs/>
      </w:rPr>
      <w:tblPr/>
      <w:tcPr>
        <w:tcBorders>
          <w:top w:val="double" w:sz="6" w:space="0" w:color="17AE92" w:themeColor="accent1"/>
          <w:left w:val="single" w:sz="8" w:space="0" w:color="17AE92" w:themeColor="accent1"/>
          <w:bottom w:val="single" w:sz="8" w:space="0" w:color="17AE92" w:themeColor="accent1"/>
          <w:right w:val="single" w:sz="8" w:space="0" w:color="17AE92" w:themeColor="accent1"/>
        </w:tcBorders>
      </w:tcPr>
    </w:tblStylePr>
    <w:tblStylePr w:type="firstCol">
      <w:rPr>
        <w:b/>
        <w:bCs/>
      </w:rPr>
    </w:tblStylePr>
    <w:tblStylePr w:type="lastCol">
      <w:rPr>
        <w:b/>
        <w:bCs/>
      </w:rPr>
    </w:tblStylePr>
    <w:tblStylePr w:type="band1Vert">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tblStylePr w:type="band1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style>
  <w:style w:type="table" w:styleId="LightList-Accent2">
    <w:name w:val="Light List Accent 2"/>
    <w:basedOn w:val="TableNormal"/>
    <w:uiPriority w:val="61"/>
    <w:semiHidden/>
    <w:unhideWhenUsed/>
    <w:rsid w:val="002C2563"/>
    <w:pPr>
      <w:spacing w:after="0" w:line="240" w:lineRule="auto"/>
    </w:p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tblBorders>
    </w:tblPr>
    <w:tblStylePr w:type="firstRow">
      <w:pPr>
        <w:spacing w:before="0" w:after="0" w:line="240" w:lineRule="auto"/>
      </w:pPr>
      <w:rPr>
        <w:b/>
        <w:bCs/>
        <w:color w:val="FFFFFF" w:themeColor="background1"/>
      </w:rPr>
      <w:tblPr/>
      <w:tcPr>
        <w:shd w:val="clear" w:color="auto" w:fill="F7A23F" w:themeFill="accent2"/>
      </w:tcPr>
    </w:tblStylePr>
    <w:tblStylePr w:type="lastRow">
      <w:pPr>
        <w:spacing w:before="0" w:after="0" w:line="240" w:lineRule="auto"/>
      </w:pPr>
      <w:rPr>
        <w:b/>
        <w:bCs/>
      </w:rPr>
      <w:tblPr/>
      <w:tcPr>
        <w:tcBorders>
          <w:top w:val="double" w:sz="6" w:space="0" w:color="F7A23F" w:themeColor="accent2"/>
          <w:left w:val="single" w:sz="8" w:space="0" w:color="F7A23F" w:themeColor="accent2"/>
          <w:bottom w:val="single" w:sz="8" w:space="0" w:color="F7A23F" w:themeColor="accent2"/>
          <w:right w:val="single" w:sz="8" w:space="0" w:color="F7A23F" w:themeColor="accent2"/>
        </w:tcBorders>
      </w:tcPr>
    </w:tblStylePr>
    <w:tblStylePr w:type="firstCol">
      <w:rPr>
        <w:b/>
        <w:bCs/>
      </w:rPr>
    </w:tblStylePr>
    <w:tblStylePr w:type="lastCol">
      <w:rPr>
        <w:b/>
        <w:bCs/>
      </w:rPr>
    </w:tblStylePr>
    <w:tblStylePr w:type="band1Vert">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tblStylePr w:type="band1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style>
  <w:style w:type="table" w:styleId="LightList-Accent3">
    <w:name w:val="Light List Accent 3"/>
    <w:basedOn w:val="TableNormal"/>
    <w:uiPriority w:val="61"/>
    <w:semiHidden/>
    <w:unhideWhenUsed/>
    <w:rsid w:val="002C2563"/>
    <w:pPr>
      <w:spacing w:after="0" w:line="240" w:lineRule="auto"/>
    </w:p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tblBorders>
    </w:tblPr>
    <w:tblStylePr w:type="firstRow">
      <w:pPr>
        <w:spacing w:before="0" w:after="0" w:line="240" w:lineRule="auto"/>
      </w:pPr>
      <w:rPr>
        <w:b/>
        <w:bCs/>
        <w:color w:val="FFFFFF" w:themeColor="background1"/>
      </w:rPr>
      <w:tblPr/>
      <w:tcPr>
        <w:shd w:val="clear" w:color="auto" w:fill="6F7E84" w:themeFill="accent3"/>
      </w:tcPr>
    </w:tblStylePr>
    <w:tblStylePr w:type="lastRow">
      <w:pPr>
        <w:spacing w:before="0" w:after="0" w:line="240" w:lineRule="auto"/>
      </w:pPr>
      <w:rPr>
        <w:b/>
        <w:bCs/>
      </w:rPr>
      <w:tblPr/>
      <w:tcPr>
        <w:tcBorders>
          <w:top w:val="double" w:sz="6" w:space="0" w:color="6F7E84" w:themeColor="accent3"/>
          <w:left w:val="single" w:sz="8" w:space="0" w:color="6F7E84" w:themeColor="accent3"/>
          <w:bottom w:val="single" w:sz="8" w:space="0" w:color="6F7E84" w:themeColor="accent3"/>
          <w:right w:val="single" w:sz="8" w:space="0" w:color="6F7E84" w:themeColor="accent3"/>
        </w:tcBorders>
      </w:tcPr>
    </w:tblStylePr>
    <w:tblStylePr w:type="firstCol">
      <w:rPr>
        <w:b/>
        <w:bCs/>
      </w:rPr>
    </w:tblStylePr>
    <w:tblStylePr w:type="lastCol">
      <w:rPr>
        <w:b/>
        <w:bCs/>
      </w:rPr>
    </w:tblStylePr>
    <w:tblStylePr w:type="band1Vert">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tblStylePr w:type="band1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style>
  <w:style w:type="table" w:styleId="LightList-Accent4">
    <w:name w:val="Light List Accent 4"/>
    <w:basedOn w:val="TableNormal"/>
    <w:uiPriority w:val="61"/>
    <w:semiHidden/>
    <w:unhideWhenUsed/>
    <w:rsid w:val="002C2563"/>
    <w:pPr>
      <w:spacing w:after="0" w:line="240" w:lineRule="auto"/>
    </w:p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tblBorders>
    </w:tblPr>
    <w:tblStylePr w:type="firstRow">
      <w:pPr>
        <w:spacing w:before="0" w:after="0" w:line="240" w:lineRule="auto"/>
      </w:pPr>
      <w:rPr>
        <w:b/>
        <w:bCs/>
        <w:color w:val="FFFFFF" w:themeColor="background1"/>
      </w:rPr>
      <w:tblPr/>
      <w:tcPr>
        <w:shd w:val="clear" w:color="auto" w:fill="178DBB" w:themeFill="accent4"/>
      </w:tcPr>
    </w:tblStylePr>
    <w:tblStylePr w:type="lastRow">
      <w:pPr>
        <w:spacing w:before="0" w:after="0" w:line="240" w:lineRule="auto"/>
      </w:pPr>
      <w:rPr>
        <w:b/>
        <w:bCs/>
      </w:rPr>
      <w:tblPr/>
      <w:tcPr>
        <w:tcBorders>
          <w:top w:val="double" w:sz="6" w:space="0" w:color="178DBB" w:themeColor="accent4"/>
          <w:left w:val="single" w:sz="8" w:space="0" w:color="178DBB" w:themeColor="accent4"/>
          <w:bottom w:val="single" w:sz="8" w:space="0" w:color="178DBB" w:themeColor="accent4"/>
          <w:right w:val="single" w:sz="8" w:space="0" w:color="178DBB" w:themeColor="accent4"/>
        </w:tcBorders>
      </w:tcPr>
    </w:tblStylePr>
    <w:tblStylePr w:type="firstCol">
      <w:rPr>
        <w:b/>
        <w:bCs/>
      </w:rPr>
    </w:tblStylePr>
    <w:tblStylePr w:type="lastCol">
      <w:rPr>
        <w:b/>
        <w:bCs/>
      </w:rPr>
    </w:tblStylePr>
    <w:tblStylePr w:type="band1Vert">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tblStylePr w:type="band1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style>
  <w:style w:type="table" w:styleId="LightList-Accent5">
    <w:name w:val="Light List Accent 5"/>
    <w:basedOn w:val="TableNormal"/>
    <w:uiPriority w:val="61"/>
    <w:semiHidden/>
    <w:unhideWhenUsed/>
    <w:rsid w:val="002C2563"/>
    <w:pPr>
      <w:spacing w:after="0" w:line="240" w:lineRule="auto"/>
    </w:p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tblBorders>
    </w:tblPr>
    <w:tblStylePr w:type="firstRow">
      <w:pPr>
        <w:spacing w:before="0" w:after="0" w:line="240" w:lineRule="auto"/>
      </w:pPr>
      <w:rPr>
        <w:b/>
        <w:bCs/>
        <w:color w:val="FFFFFF" w:themeColor="background1"/>
      </w:rPr>
      <w:tblPr/>
      <w:tcPr>
        <w:shd w:val="clear" w:color="auto" w:fill="E3584E" w:themeFill="accent5"/>
      </w:tcPr>
    </w:tblStylePr>
    <w:tblStylePr w:type="lastRow">
      <w:pPr>
        <w:spacing w:before="0" w:after="0" w:line="240" w:lineRule="auto"/>
      </w:pPr>
      <w:rPr>
        <w:b/>
        <w:bCs/>
      </w:rPr>
      <w:tblPr/>
      <w:tcPr>
        <w:tcBorders>
          <w:top w:val="double" w:sz="6" w:space="0" w:color="E3584E" w:themeColor="accent5"/>
          <w:left w:val="single" w:sz="8" w:space="0" w:color="E3584E" w:themeColor="accent5"/>
          <w:bottom w:val="single" w:sz="8" w:space="0" w:color="E3584E" w:themeColor="accent5"/>
          <w:right w:val="single" w:sz="8" w:space="0" w:color="E3584E" w:themeColor="accent5"/>
        </w:tcBorders>
      </w:tcPr>
    </w:tblStylePr>
    <w:tblStylePr w:type="firstCol">
      <w:rPr>
        <w:b/>
        <w:bCs/>
      </w:rPr>
    </w:tblStylePr>
    <w:tblStylePr w:type="lastCol">
      <w:rPr>
        <w:b/>
        <w:bCs/>
      </w:rPr>
    </w:tblStylePr>
    <w:tblStylePr w:type="band1Vert">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tblStylePr w:type="band1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style>
  <w:style w:type="table" w:styleId="LightList-Accent6">
    <w:name w:val="Light List Accent 6"/>
    <w:basedOn w:val="TableNormal"/>
    <w:uiPriority w:val="61"/>
    <w:semiHidden/>
    <w:unhideWhenUsed/>
    <w:rsid w:val="002C2563"/>
    <w:pPr>
      <w:spacing w:after="0" w:line="240" w:lineRule="auto"/>
    </w:p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tblBorders>
    </w:tblPr>
    <w:tblStylePr w:type="firstRow">
      <w:pPr>
        <w:spacing w:before="0" w:after="0" w:line="240" w:lineRule="auto"/>
      </w:pPr>
      <w:rPr>
        <w:b/>
        <w:bCs/>
        <w:color w:val="FFFFFF" w:themeColor="background1"/>
      </w:rPr>
      <w:tblPr/>
      <w:tcPr>
        <w:shd w:val="clear" w:color="auto" w:fill="6FB344" w:themeFill="accent6"/>
      </w:tcPr>
    </w:tblStylePr>
    <w:tblStylePr w:type="lastRow">
      <w:pPr>
        <w:spacing w:before="0" w:after="0" w:line="240" w:lineRule="auto"/>
      </w:pPr>
      <w:rPr>
        <w:b/>
        <w:bCs/>
      </w:rPr>
      <w:tblPr/>
      <w:tcPr>
        <w:tcBorders>
          <w:top w:val="double" w:sz="6" w:space="0" w:color="6FB344" w:themeColor="accent6"/>
          <w:left w:val="single" w:sz="8" w:space="0" w:color="6FB344" w:themeColor="accent6"/>
          <w:bottom w:val="single" w:sz="8" w:space="0" w:color="6FB344" w:themeColor="accent6"/>
          <w:right w:val="single" w:sz="8" w:space="0" w:color="6FB344" w:themeColor="accent6"/>
        </w:tcBorders>
      </w:tcPr>
    </w:tblStylePr>
    <w:tblStylePr w:type="firstCol">
      <w:rPr>
        <w:b/>
        <w:bCs/>
      </w:rPr>
    </w:tblStylePr>
    <w:tblStylePr w:type="lastCol">
      <w:rPr>
        <w:b/>
        <w:bCs/>
      </w:rPr>
    </w:tblStylePr>
    <w:tblStylePr w:type="band1Vert">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tblStylePr w:type="band1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style>
  <w:style w:type="table" w:styleId="LightShading">
    <w:name w:val="Light Shading"/>
    <w:basedOn w:val="TableNormal"/>
    <w:uiPriority w:val="60"/>
    <w:semiHidden/>
    <w:unhideWhenUsed/>
    <w:rsid w:val="002C25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C2563"/>
    <w:pPr>
      <w:spacing w:after="0" w:line="240" w:lineRule="auto"/>
    </w:pPr>
    <w:rPr>
      <w:color w:val="11826C" w:themeColor="accent1" w:themeShade="BF"/>
    </w:rPr>
    <w:tblPr>
      <w:tblStyleRowBandSize w:val="1"/>
      <w:tblStyleColBandSize w:val="1"/>
      <w:tblBorders>
        <w:top w:val="single" w:sz="8" w:space="0" w:color="17AE92" w:themeColor="accent1"/>
        <w:bottom w:val="single" w:sz="8" w:space="0" w:color="17AE92" w:themeColor="accent1"/>
      </w:tblBorders>
    </w:tblPr>
    <w:tblStylePr w:type="firstRow">
      <w:pPr>
        <w:spacing w:before="0" w:after="0" w:line="240" w:lineRule="auto"/>
      </w:pPr>
      <w:rPr>
        <w:b/>
        <w:bCs/>
      </w:rPr>
      <w:tblPr/>
      <w:tcPr>
        <w:tcBorders>
          <w:top w:val="single" w:sz="8" w:space="0" w:color="17AE92" w:themeColor="accent1"/>
          <w:left w:val="nil"/>
          <w:bottom w:val="single" w:sz="8" w:space="0" w:color="17AE92" w:themeColor="accent1"/>
          <w:right w:val="nil"/>
          <w:insideH w:val="nil"/>
          <w:insideV w:val="nil"/>
        </w:tcBorders>
      </w:tcPr>
    </w:tblStylePr>
    <w:tblStylePr w:type="lastRow">
      <w:pPr>
        <w:spacing w:before="0" w:after="0" w:line="240" w:lineRule="auto"/>
      </w:pPr>
      <w:rPr>
        <w:b/>
        <w:bCs/>
      </w:rPr>
      <w:tblPr/>
      <w:tcPr>
        <w:tcBorders>
          <w:top w:val="single" w:sz="8" w:space="0" w:color="17AE92" w:themeColor="accent1"/>
          <w:left w:val="nil"/>
          <w:bottom w:val="single" w:sz="8" w:space="0" w:color="17AE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F6EA" w:themeFill="accent1" w:themeFillTint="3F"/>
      </w:tcPr>
    </w:tblStylePr>
    <w:tblStylePr w:type="band1Horz">
      <w:tblPr/>
      <w:tcPr>
        <w:tcBorders>
          <w:left w:val="nil"/>
          <w:right w:val="nil"/>
          <w:insideH w:val="nil"/>
          <w:insideV w:val="nil"/>
        </w:tcBorders>
        <w:shd w:val="clear" w:color="auto" w:fill="BAF6EA" w:themeFill="accent1" w:themeFillTint="3F"/>
      </w:tcPr>
    </w:tblStylePr>
  </w:style>
  <w:style w:type="table" w:styleId="LightShading-Accent2">
    <w:name w:val="Light Shading Accent 2"/>
    <w:basedOn w:val="TableNormal"/>
    <w:uiPriority w:val="60"/>
    <w:semiHidden/>
    <w:unhideWhenUsed/>
    <w:rsid w:val="002C2563"/>
    <w:pPr>
      <w:spacing w:after="0" w:line="240" w:lineRule="auto"/>
    </w:pPr>
    <w:rPr>
      <w:color w:val="DE7B09" w:themeColor="accent2" w:themeShade="BF"/>
    </w:rPr>
    <w:tblPr>
      <w:tblStyleRowBandSize w:val="1"/>
      <w:tblStyleColBandSize w:val="1"/>
      <w:tblBorders>
        <w:top w:val="single" w:sz="8" w:space="0" w:color="F7A23F" w:themeColor="accent2"/>
        <w:bottom w:val="single" w:sz="8" w:space="0" w:color="F7A23F" w:themeColor="accent2"/>
      </w:tblBorders>
    </w:tblPr>
    <w:tblStylePr w:type="firstRow">
      <w:pPr>
        <w:spacing w:before="0" w:after="0" w:line="240" w:lineRule="auto"/>
      </w:pPr>
      <w:rPr>
        <w:b/>
        <w:bCs/>
      </w:rPr>
      <w:tblPr/>
      <w:tcPr>
        <w:tcBorders>
          <w:top w:val="single" w:sz="8" w:space="0" w:color="F7A23F" w:themeColor="accent2"/>
          <w:left w:val="nil"/>
          <w:bottom w:val="single" w:sz="8" w:space="0" w:color="F7A23F" w:themeColor="accent2"/>
          <w:right w:val="nil"/>
          <w:insideH w:val="nil"/>
          <w:insideV w:val="nil"/>
        </w:tcBorders>
      </w:tcPr>
    </w:tblStylePr>
    <w:tblStylePr w:type="lastRow">
      <w:pPr>
        <w:spacing w:before="0" w:after="0" w:line="240" w:lineRule="auto"/>
      </w:pPr>
      <w:rPr>
        <w:b/>
        <w:bCs/>
      </w:rPr>
      <w:tblPr/>
      <w:tcPr>
        <w:tcBorders>
          <w:top w:val="single" w:sz="8" w:space="0" w:color="F7A23F" w:themeColor="accent2"/>
          <w:left w:val="nil"/>
          <w:bottom w:val="single" w:sz="8" w:space="0" w:color="F7A23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F" w:themeFill="accent2" w:themeFillTint="3F"/>
      </w:tcPr>
    </w:tblStylePr>
    <w:tblStylePr w:type="band1Horz">
      <w:tblPr/>
      <w:tcPr>
        <w:tcBorders>
          <w:left w:val="nil"/>
          <w:right w:val="nil"/>
          <w:insideH w:val="nil"/>
          <w:insideV w:val="nil"/>
        </w:tcBorders>
        <w:shd w:val="clear" w:color="auto" w:fill="FDE7CF" w:themeFill="accent2" w:themeFillTint="3F"/>
      </w:tcPr>
    </w:tblStylePr>
  </w:style>
  <w:style w:type="table" w:styleId="LightShading-Accent3">
    <w:name w:val="Light Shading Accent 3"/>
    <w:basedOn w:val="TableNormal"/>
    <w:uiPriority w:val="60"/>
    <w:semiHidden/>
    <w:unhideWhenUsed/>
    <w:rsid w:val="002C2563"/>
    <w:pPr>
      <w:spacing w:after="0" w:line="240" w:lineRule="auto"/>
    </w:pPr>
    <w:rPr>
      <w:color w:val="535E62" w:themeColor="accent3" w:themeShade="BF"/>
    </w:rPr>
    <w:tblPr>
      <w:tblStyleRowBandSize w:val="1"/>
      <w:tblStyleColBandSize w:val="1"/>
      <w:tblBorders>
        <w:top w:val="single" w:sz="8" w:space="0" w:color="6F7E84" w:themeColor="accent3"/>
        <w:bottom w:val="single" w:sz="8" w:space="0" w:color="6F7E84" w:themeColor="accent3"/>
      </w:tblBorders>
    </w:tblPr>
    <w:tblStylePr w:type="firstRow">
      <w:pPr>
        <w:spacing w:before="0" w:after="0" w:line="240" w:lineRule="auto"/>
      </w:pPr>
      <w:rPr>
        <w:b/>
        <w:bCs/>
      </w:rPr>
      <w:tblPr/>
      <w:tcPr>
        <w:tcBorders>
          <w:top w:val="single" w:sz="8" w:space="0" w:color="6F7E84" w:themeColor="accent3"/>
          <w:left w:val="nil"/>
          <w:bottom w:val="single" w:sz="8" w:space="0" w:color="6F7E84" w:themeColor="accent3"/>
          <w:right w:val="nil"/>
          <w:insideH w:val="nil"/>
          <w:insideV w:val="nil"/>
        </w:tcBorders>
      </w:tcPr>
    </w:tblStylePr>
    <w:tblStylePr w:type="lastRow">
      <w:pPr>
        <w:spacing w:before="0" w:after="0" w:line="240" w:lineRule="auto"/>
      </w:pPr>
      <w:rPr>
        <w:b/>
        <w:bCs/>
      </w:rPr>
      <w:tblPr/>
      <w:tcPr>
        <w:tcBorders>
          <w:top w:val="single" w:sz="8" w:space="0" w:color="6F7E84" w:themeColor="accent3"/>
          <w:left w:val="nil"/>
          <w:bottom w:val="single" w:sz="8" w:space="0" w:color="6F7E8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FE1" w:themeFill="accent3" w:themeFillTint="3F"/>
      </w:tcPr>
    </w:tblStylePr>
    <w:tblStylePr w:type="band1Horz">
      <w:tblPr/>
      <w:tcPr>
        <w:tcBorders>
          <w:left w:val="nil"/>
          <w:right w:val="nil"/>
          <w:insideH w:val="nil"/>
          <w:insideV w:val="nil"/>
        </w:tcBorders>
        <w:shd w:val="clear" w:color="auto" w:fill="DBDFE1" w:themeFill="accent3" w:themeFillTint="3F"/>
      </w:tcPr>
    </w:tblStylePr>
  </w:style>
  <w:style w:type="table" w:styleId="LightShading-Accent4">
    <w:name w:val="Light Shading Accent 4"/>
    <w:basedOn w:val="TableNormal"/>
    <w:uiPriority w:val="60"/>
    <w:semiHidden/>
    <w:unhideWhenUsed/>
    <w:rsid w:val="002C2563"/>
    <w:pPr>
      <w:spacing w:after="0" w:line="240" w:lineRule="auto"/>
    </w:pPr>
    <w:rPr>
      <w:color w:val="11698B" w:themeColor="accent4" w:themeShade="BF"/>
    </w:rPr>
    <w:tblPr>
      <w:tblStyleRowBandSize w:val="1"/>
      <w:tblStyleColBandSize w:val="1"/>
      <w:tblBorders>
        <w:top w:val="single" w:sz="8" w:space="0" w:color="178DBB" w:themeColor="accent4"/>
        <w:bottom w:val="single" w:sz="8" w:space="0" w:color="178DBB" w:themeColor="accent4"/>
      </w:tblBorders>
    </w:tblPr>
    <w:tblStylePr w:type="firstRow">
      <w:pPr>
        <w:spacing w:before="0" w:after="0" w:line="240" w:lineRule="auto"/>
      </w:pPr>
      <w:rPr>
        <w:b/>
        <w:bCs/>
      </w:rPr>
      <w:tblPr/>
      <w:tcPr>
        <w:tcBorders>
          <w:top w:val="single" w:sz="8" w:space="0" w:color="178DBB" w:themeColor="accent4"/>
          <w:left w:val="nil"/>
          <w:bottom w:val="single" w:sz="8" w:space="0" w:color="178DBB" w:themeColor="accent4"/>
          <w:right w:val="nil"/>
          <w:insideH w:val="nil"/>
          <w:insideV w:val="nil"/>
        </w:tcBorders>
      </w:tcPr>
    </w:tblStylePr>
    <w:tblStylePr w:type="lastRow">
      <w:pPr>
        <w:spacing w:before="0" w:after="0" w:line="240" w:lineRule="auto"/>
      </w:pPr>
      <w:rPr>
        <w:b/>
        <w:bCs/>
      </w:rPr>
      <w:tblPr/>
      <w:tcPr>
        <w:tcBorders>
          <w:top w:val="single" w:sz="8" w:space="0" w:color="178DBB" w:themeColor="accent4"/>
          <w:left w:val="nil"/>
          <w:bottom w:val="single" w:sz="8" w:space="0" w:color="178D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6F7" w:themeFill="accent4" w:themeFillTint="3F"/>
      </w:tcPr>
    </w:tblStylePr>
    <w:tblStylePr w:type="band1Horz">
      <w:tblPr/>
      <w:tcPr>
        <w:tcBorders>
          <w:left w:val="nil"/>
          <w:right w:val="nil"/>
          <w:insideH w:val="nil"/>
          <w:insideV w:val="nil"/>
        </w:tcBorders>
        <w:shd w:val="clear" w:color="auto" w:fill="BCE6F7" w:themeFill="accent4" w:themeFillTint="3F"/>
      </w:tcPr>
    </w:tblStylePr>
  </w:style>
  <w:style w:type="table" w:styleId="LightShading-Accent5">
    <w:name w:val="Light Shading Accent 5"/>
    <w:basedOn w:val="TableNormal"/>
    <w:uiPriority w:val="60"/>
    <w:semiHidden/>
    <w:unhideWhenUsed/>
    <w:rsid w:val="002C2563"/>
    <w:pPr>
      <w:spacing w:after="0" w:line="240" w:lineRule="auto"/>
    </w:pPr>
    <w:rPr>
      <w:color w:val="C52A1F" w:themeColor="accent5" w:themeShade="BF"/>
    </w:rPr>
    <w:tblPr>
      <w:tblStyleRowBandSize w:val="1"/>
      <w:tblStyleColBandSize w:val="1"/>
      <w:tblBorders>
        <w:top w:val="single" w:sz="8" w:space="0" w:color="E3584E" w:themeColor="accent5"/>
        <w:bottom w:val="single" w:sz="8" w:space="0" w:color="E3584E" w:themeColor="accent5"/>
      </w:tblBorders>
    </w:tblPr>
    <w:tblStylePr w:type="firstRow">
      <w:pPr>
        <w:spacing w:before="0" w:after="0" w:line="240" w:lineRule="auto"/>
      </w:pPr>
      <w:rPr>
        <w:b/>
        <w:bCs/>
      </w:rPr>
      <w:tblPr/>
      <w:tcPr>
        <w:tcBorders>
          <w:top w:val="single" w:sz="8" w:space="0" w:color="E3584E" w:themeColor="accent5"/>
          <w:left w:val="nil"/>
          <w:bottom w:val="single" w:sz="8" w:space="0" w:color="E3584E" w:themeColor="accent5"/>
          <w:right w:val="nil"/>
          <w:insideH w:val="nil"/>
          <w:insideV w:val="nil"/>
        </w:tcBorders>
      </w:tcPr>
    </w:tblStylePr>
    <w:tblStylePr w:type="lastRow">
      <w:pPr>
        <w:spacing w:before="0" w:after="0" w:line="240" w:lineRule="auto"/>
      </w:pPr>
      <w:rPr>
        <w:b/>
        <w:bCs/>
      </w:rPr>
      <w:tblPr/>
      <w:tcPr>
        <w:tcBorders>
          <w:top w:val="single" w:sz="8" w:space="0" w:color="E3584E" w:themeColor="accent5"/>
          <w:left w:val="nil"/>
          <w:bottom w:val="single" w:sz="8" w:space="0" w:color="E3584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5D3" w:themeFill="accent5" w:themeFillTint="3F"/>
      </w:tcPr>
    </w:tblStylePr>
    <w:tblStylePr w:type="band1Horz">
      <w:tblPr/>
      <w:tcPr>
        <w:tcBorders>
          <w:left w:val="nil"/>
          <w:right w:val="nil"/>
          <w:insideH w:val="nil"/>
          <w:insideV w:val="nil"/>
        </w:tcBorders>
        <w:shd w:val="clear" w:color="auto" w:fill="F8D5D3" w:themeFill="accent5" w:themeFillTint="3F"/>
      </w:tcPr>
    </w:tblStylePr>
  </w:style>
  <w:style w:type="table" w:styleId="LightShading-Accent6">
    <w:name w:val="Light Shading Accent 6"/>
    <w:basedOn w:val="TableNormal"/>
    <w:uiPriority w:val="60"/>
    <w:semiHidden/>
    <w:unhideWhenUsed/>
    <w:rsid w:val="002C2563"/>
    <w:pPr>
      <w:spacing w:after="0" w:line="240" w:lineRule="auto"/>
    </w:pPr>
    <w:rPr>
      <w:color w:val="528633" w:themeColor="accent6" w:themeShade="BF"/>
    </w:rPr>
    <w:tblPr>
      <w:tblStyleRowBandSize w:val="1"/>
      <w:tblStyleColBandSize w:val="1"/>
      <w:tblBorders>
        <w:top w:val="single" w:sz="8" w:space="0" w:color="6FB344" w:themeColor="accent6"/>
        <w:bottom w:val="single" w:sz="8" w:space="0" w:color="6FB344" w:themeColor="accent6"/>
      </w:tblBorders>
    </w:tblPr>
    <w:tblStylePr w:type="firstRow">
      <w:pPr>
        <w:spacing w:before="0" w:after="0" w:line="240" w:lineRule="auto"/>
      </w:pPr>
      <w:rPr>
        <w:b/>
        <w:bCs/>
      </w:rPr>
      <w:tblPr/>
      <w:tcPr>
        <w:tcBorders>
          <w:top w:val="single" w:sz="8" w:space="0" w:color="6FB344" w:themeColor="accent6"/>
          <w:left w:val="nil"/>
          <w:bottom w:val="single" w:sz="8" w:space="0" w:color="6FB344" w:themeColor="accent6"/>
          <w:right w:val="nil"/>
          <w:insideH w:val="nil"/>
          <w:insideV w:val="nil"/>
        </w:tcBorders>
      </w:tcPr>
    </w:tblStylePr>
    <w:tblStylePr w:type="lastRow">
      <w:pPr>
        <w:spacing w:before="0" w:after="0" w:line="240" w:lineRule="auto"/>
      </w:pPr>
      <w:rPr>
        <w:b/>
        <w:bCs/>
      </w:rPr>
      <w:tblPr/>
      <w:tcPr>
        <w:tcBorders>
          <w:top w:val="single" w:sz="8" w:space="0" w:color="6FB344" w:themeColor="accent6"/>
          <w:left w:val="nil"/>
          <w:bottom w:val="single" w:sz="8" w:space="0" w:color="6FB3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DCF" w:themeFill="accent6" w:themeFillTint="3F"/>
      </w:tcPr>
    </w:tblStylePr>
    <w:tblStylePr w:type="band1Horz">
      <w:tblPr/>
      <w:tcPr>
        <w:tcBorders>
          <w:left w:val="nil"/>
          <w:right w:val="nil"/>
          <w:insideH w:val="nil"/>
          <w:insideV w:val="nil"/>
        </w:tcBorders>
        <w:shd w:val="clear" w:color="auto" w:fill="DBEDCF" w:themeFill="accent6" w:themeFillTint="3F"/>
      </w:tcPr>
    </w:tblStylePr>
  </w:style>
  <w:style w:type="character" w:styleId="LineNumber">
    <w:name w:val="line number"/>
    <w:basedOn w:val="DefaultParagraphFont"/>
    <w:uiPriority w:val="99"/>
    <w:semiHidden/>
    <w:unhideWhenUsed/>
    <w:rsid w:val="002C2563"/>
  </w:style>
  <w:style w:type="paragraph" w:styleId="List">
    <w:name w:val="List"/>
    <w:basedOn w:val="Normal"/>
    <w:uiPriority w:val="99"/>
    <w:semiHidden/>
    <w:unhideWhenUsed/>
    <w:rsid w:val="002C2563"/>
    <w:pPr>
      <w:ind w:left="360" w:hanging="360"/>
      <w:contextualSpacing/>
    </w:pPr>
  </w:style>
  <w:style w:type="paragraph" w:styleId="List2">
    <w:name w:val="List 2"/>
    <w:basedOn w:val="Normal"/>
    <w:uiPriority w:val="99"/>
    <w:semiHidden/>
    <w:unhideWhenUsed/>
    <w:rsid w:val="002C2563"/>
    <w:pPr>
      <w:ind w:left="720" w:hanging="360"/>
      <w:contextualSpacing/>
    </w:pPr>
  </w:style>
  <w:style w:type="paragraph" w:styleId="List3">
    <w:name w:val="List 3"/>
    <w:basedOn w:val="Normal"/>
    <w:uiPriority w:val="99"/>
    <w:semiHidden/>
    <w:unhideWhenUsed/>
    <w:rsid w:val="002C2563"/>
    <w:pPr>
      <w:ind w:left="1080" w:hanging="360"/>
      <w:contextualSpacing/>
    </w:pPr>
  </w:style>
  <w:style w:type="paragraph" w:styleId="List4">
    <w:name w:val="List 4"/>
    <w:basedOn w:val="Normal"/>
    <w:uiPriority w:val="99"/>
    <w:semiHidden/>
    <w:unhideWhenUsed/>
    <w:rsid w:val="002C2563"/>
    <w:pPr>
      <w:ind w:left="1440" w:hanging="360"/>
      <w:contextualSpacing/>
    </w:pPr>
  </w:style>
  <w:style w:type="paragraph" w:styleId="List5">
    <w:name w:val="List 5"/>
    <w:basedOn w:val="Normal"/>
    <w:uiPriority w:val="99"/>
    <w:semiHidden/>
    <w:unhideWhenUsed/>
    <w:rsid w:val="002C2563"/>
    <w:pPr>
      <w:ind w:left="1800" w:hanging="360"/>
      <w:contextualSpacing/>
    </w:pPr>
  </w:style>
  <w:style w:type="paragraph" w:styleId="ListBullet">
    <w:name w:val="List Bullet"/>
    <w:basedOn w:val="Normal"/>
    <w:uiPriority w:val="99"/>
    <w:semiHidden/>
    <w:unhideWhenUsed/>
    <w:rsid w:val="002C2563"/>
    <w:pPr>
      <w:numPr>
        <w:numId w:val="1"/>
      </w:numPr>
      <w:contextualSpacing/>
    </w:pPr>
  </w:style>
  <w:style w:type="paragraph" w:styleId="ListBullet2">
    <w:name w:val="List Bullet 2"/>
    <w:basedOn w:val="Normal"/>
    <w:uiPriority w:val="99"/>
    <w:semiHidden/>
    <w:unhideWhenUsed/>
    <w:rsid w:val="002C2563"/>
    <w:pPr>
      <w:numPr>
        <w:numId w:val="2"/>
      </w:numPr>
      <w:contextualSpacing/>
    </w:pPr>
  </w:style>
  <w:style w:type="paragraph" w:styleId="ListBullet3">
    <w:name w:val="List Bullet 3"/>
    <w:basedOn w:val="Normal"/>
    <w:uiPriority w:val="99"/>
    <w:semiHidden/>
    <w:unhideWhenUsed/>
    <w:rsid w:val="002C2563"/>
    <w:pPr>
      <w:numPr>
        <w:numId w:val="3"/>
      </w:numPr>
      <w:contextualSpacing/>
    </w:pPr>
  </w:style>
  <w:style w:type="paragraph" w:styleId="ListBullet4">
    <w:name w:val="List Bullet 4"/>
    <w:basedOn w:val="Normal"/>
    <w:uiPriority w:val="99"/>
    <w:semiHidden/>
    <w:unhideWhenUsed/>
    <w:rsid w:val="002C2563"/>
    <w:pPr>
      <w:numPr>
        <w:numId w:val="4"/>
      </w:numPr>
      <w:contextualSpacing/>
    </w:pPr>
  </w:style>
  <w:style w:type="paragraph" w:styleId="ListBullet5">
    <w:name w:val="List Bullet 5"/>
    <w:basedOn w:val="Normal"/>
    <w:uiPriority w:val="99"/>
    <w:semiHidden/>
    <w:unhideWhenUsed/>
    <w:rsid w:val="002C2563"/>
    <w:pPr>
      <w:numPr>
        <w:numId w:val="5"/>
      </w:numPr>
      <w:contextualSpacing/>
    </w:pPr>
  </w:style>
  <w:style w:type="paragraph" w:styleId="ListContinue">
    <w:name w:val="List Continue"/>
    <w:basedOn w:val="Normal"/>
    <w:uiPriority w:val="99"/>
    <w:semiHidden/>
    <w:unhideWhenUsed/>
    <w:rsid w:val="002C2563"/>
    <w:pPr>
      <w:spacing w:after="120"/>
      <w:ind w:left="360"/>
      <w:contextualSpacing/>
    </w:pPr>
  </w:style>
  <w:style w:type="paragraph" w:styleId="ListContinue2">
    <w:name w:val="List Continue 2"/>
    <w:basedOn w:val="Normal"/>
    <w:uiPriority w:val="99"/>
    <w:semiHidden/>
    <w:unhideWhenUsed/>
    <w:rsid w:val="002C2563"/>
    <w:pPr>
      <w:spacing w:after="120"/>
      <w:ind w:left="720"/>
      <w:contextualSpacing/>
    </w:pPr>
  </w:style>
  <w:style w:type="paragraph" w:styleId="ListContinue3">
    <w:name w:val="List Continue 3"/>
    <w:basedOn w:val="Normal"/>
    <w:uiPriority w:val="99"/>
    <w:semiHidden/>
    <w:unhideWhenUsed/>
    <w:rsid w:val="002C2563"/>
    <w:pPr>
      <w:spacing w:after="120"/>
      <w:ind w:left="1080"/>
      <w:contextualSpacing/>
    </w:pPr>
  </w:style>
  <w:style w:type="paragraph" w:styleId="ListContinue4">
    <w:name w:val="List Continue 4"/>
    <w:basedOn w:val="Normal"/>
    <w:uiPriority w:val="99"/>
    <w:semiHidden/>
    <w:unhideWhenUsed/>
    <w:rsid w:val="002C2563"/>
    <w:pPr>
      <w:spacing w:after="120"/>
      <w:ind w:left="1440"/>
      <w:contextualSpacing/>
    </w:pPr>
  </w:style>
  <w:style w:type="paragraph" w:styleId="ListContinue5">
    <w:name w:val="List Continue 5"/>
    <w:basedOn w:val="Normal"/>
    <w:uiPriority w:val="99"/>
    <w:semiHidden/>
    <w:unhideWhenUsed/>
    <w:rsid w:val="002C2563"/>
    <w:pPr>
      <w:spacing w:after="120"/>
      <w:ind w:left="1800"/>
      <w:contextualSpacing/>
    </w:pPr>
  </w:style>
  <w:style w:type="paragraph" w:styleId="ListNumber">
    <w:name w:val="List Number"/>
    <w:basedOn w:val="Normal"/>
    <w:uiPriority w:val="99"/>
    <w:semiHidden/>
    <w:unhideWhenUsed/>
    <w:rsid w:val="002C2563"/>
    <w:pPr>
      <w:numPr>
        <w:numId w:val="6"/>
      </w:numPr>
      <w:contextualSpacing/>
    </w:pPr>
  </w:style>
  <w:style w:type="paragraph" w:styleId="ListNumber2">
    <w:name w:val="List Number 2"/>
    <w:basedOn w:val="Normal"/>
    <w:uiPriority w:val="99"/>
    <w:semiHidden/>
    <w:unhideWhenUsed/>
    <w:rsid w:val="002C2563"/>
    <w:pPr>
      <w:numPr>
        <w:numId w:val="7"/>
      </w:numPr>
      <w:contextualSpacing/>
    </w:pPr>
  </w:style>
  <w:style w:type="paragraph" w:styleId="ListNumber3">
    <w:name w:val="List Number 3"/>
    <w:basedOn w:val="Normal"/>
    <w:uiPriority w:val="99"/>
    <w:semiHidden/>
    <w:unhideWhenUsed/>
    <w:rsid w:val="002C2563"/>
    <w:pPr>
      <w:numPr>
        <w:numId w:val="8"/>
      </w:numPr>
      <w:contextualSpacing/>
    </w:pPr>
  </w:style>
  <w:style w:type="paragraph" w:styleId="ListNumber4">
    <w:name w:val="List Number 4"/>
    <w:basedOn w:val="Normal"/>
    <w:uiPriority w:val="99"/>
    <w:semiHidden/>
    <w:unhideWhenUsed/>
    <w:rsid w:val="002C2563"/>
    <w:pPr>
      <w:numPr>
        <w:numId w:val="9"/>
      </w:numPr>
      <w:contextualSpacing/>
    </w:pPr>
  </w:style>
  <w:style w:type="paragraph" w:styleId="ListNumber5">
    <w:name w:val="List Number 5"/>
    <w:basedOn w:val="Normal"/>
    <w:uiPriority w:val="99"/>
    <w:semiHidden/>
    <w:unhideWhenUsed/>
    <w:rsid w:val="002C2563"/>
    <w:pPr>
      <w:numPr>
        <w:numId w:val="10"/>
      </w:numPr>
      <w:contextualSpacing/>
    </w:pPr>
  </w:style>
  <w:style w:type="paragraph" w:styleId="ListParagraph">
    <w:name w:val="List Paragraph"/>
    <w:basedOn w:val="Normal"/>
    <w:uiPriority w:val="34"/>
    <w:semiHidden/>
    <w:unhideWhenUsed/>
    <w:qFormat/>
    <w:rsid w:val="002C2563"/>
    <w:pPr>
      <w:ind w:left="720"/>
      <w:contextualSpacing/>
    </w:pPr>
  </w:style>
  <w:style w:type="table" w:styleId="ListTable1Light">
    <w:name w:val="List Table 1 Light"/>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58E9CD" w:themeColor="accent1" w:themeTint="99"/>
        </w:tcBorders>
      </w:tcPr>
    </w:tblStylePr>
    <w:tblStylePr w:type="lastRow">
      <w:rPr>
        <w:b/>
        <w:bCs/>
      </w:rPr>
      <w:tblPr/>
      <w:tcPr>
        <w:tcBorders>
          <w:top w:val="sing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ListTable1Light-Accent2">
    <w:name w:val="List Table 1 Light Accent 2"/>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FAC78B" w:themeColor="accent2" w:themeTint="99"/>
        </w:tcBorders>
      </w:tcPr>
    </w:tblStylePr>
    <w:tblStylePr w:type="lastRow">
      <w:rPr>
        <w:b/>
        <w:bCs/>
      </w:rPr>
      <w:tblPr/>
      <w:tcPr>
        <w:tcBorders>
          <w:top w:val="sing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ListTable1Light-Accent3">
    <w:name w:val="List Table 1 Light Accent 3"/>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A7B1B5" w:themeColor="accent3" w:themeTint="99"/>
        </w:tcBorders>
      </w:tcPr>
    </w:tblStylePr>
    <w:tblStylePr w:type="lastRow">
      <w:rPr>
        <w:b/>
        <w:bCs/>
      </w:rPr>
      <w:tblPr/>
      <w:tcPr>
        <w:tcBorders>
          <w:top w:val="sing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ListTable1Light-Accent4">
    <w:name w:val="List Table 1 Light Accent 4"/>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5EC3EB" w:themeColor="accent4" w:themeTint="99"/>
        </w:tcBorders>
      </w:tcPr>
    </w:tblStylePr>
    <w:tblStylePr w:type="lastRow">
      <w:rPr>
        <w:b/>
        <w:bCs/>
      </w:rPr>
      <w:tblPr/>
      <w:tcPr>
        <w:tcBorders>
          <w:top w:val="sing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ListTable1Light-Accent5">
    <w:name w:val="List Table 1 Light Accent 5"/>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EE9A94" w:themeColor="accent5" w:themeTint="99"/>
        </w:tcBorders>
      </w:tcPr>
    </w:tblStylePr>
    <w:tblStylePr w:type="lastRow">
      <w:rPr>
        <w:b/>
        <w:bCs/>
      </w:rPr>
      <w:tblPr/>
      <w:tcPr>
        <w:tcBorders>
          <w:top w:val="sing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ListTable1Light-Accent6">
    <w:name w:val="List Table 1 Light Accent 6"/>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A7D38C" w:themeColor="accent6" w:themeTint="99"/>
        </w:tcBorders>
      </w:tcPr>
    </w:tblStylePr>
    <w:tblStylePr w:type="lastRow">
      <w:rPr>
        <w:b/>
        <w:bCs/>
      </w:rPr>
      <w:tblPr/>
      <w:tcPr>
        <w:tcBorders>
          <w:top w:val="sing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ListTable2">
    <w:name w:val="List Table 2"/>
    <w:basedOn w:val="TableNormal"/>
    <w:uiPriority w:val="47"/>
    <w:rsid w:val="002C256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C2563"/>
    <w:pPr>
      <w:spacing w:after="0" w:line="240" w:lineRule="auto"/>
    </w:pPr>
    <w:tblPr>
      <w:tblStyleRowBandSize w:val="1"/>
      <w:tblStyleColBandSize w:val="1"/>
      <w:tblBorders>
        <w:top w:val="single" w:sz="4" w:space="0" w:color="58E9CD" w:themeColor="accent1" w:themeTint="99"/>
        <w:bottom w:val="single" w:sz="4" w:space="0" w:color="58E9CD" w:themeColor="accent1" w:themeTint="99"/>
        <w:insideH w:val="single" w:sz="4" w:space="0" w:color="58E9C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ListTable2-Accent2">
    <w:name w:val="List Table 2 Accent 2"/>
    <w:basedOn w:val="TableNormal"/>
    <w:uiPriority w:val="47"/>
    <w:rsid w:val="002C2563"/>
    <w:pPr>
      <w:spacing w:after="0" w:line="240" w:lineRule="auto"/>
    </w:pPr>
    <w:tblPr>
      <w:tblStyleRowBandSize w:val="1"/>
      <w:tblStyleColBandSize w:val="1"/>
      <w:tblBorders>
        <w:top w:val="single" w:sz="4" w:space="0" w:color="FAC78B" w:themeColor="accent2" w:themeTint="99"/>
        <w:bottom w:val="single" w:sz="4" w:space="0" w:color="FAC78B" w:themeColor="accent2" w:themeTint="99"/>
        <w:insideH w:val="single" w:sz="4" w:space="0" w:color="FAC78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ListTable2-Accent3">
    <w:name w:val="List Table 2 Accent 3"/>
    <w:basedOn w:val="TableNormal"/>
    <w:uiPriority w:val="47"/>
    <w:rsid w:val="002C2563"/>
    <w:pPr>
      <w:spacing w:after="0" w:line="240" w:lineRule="auto"/>
    </w:pPr>
    <w:tblPr>
      <w:tblStyleRowBandSize w:val="1"/>
      <w:tblStyleColBandSize w:val="1"/>
      <w:tblBorders>
        <w:top w:val="single" w:sz="4" w:space="0" w:color="A7B1B5" w:themeColor="accent3" w:themeTint="99"/>
        <w:bottom w:val="single" w:sz="4" w:space="0" w:color="A7B1B5" w:themeColor="accent3" w:themeTint="99"/>
        <w:insideH w:val="single" w:sz="4" w:space="0" w:color="A7B1B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ListTable2-Accent4">
    <w:name w:val="List Table 2 Accent 4"/>
    <w:basedOn w:val="TableNormal"/>
    <w:uiPriority w:val="47"/>
    <w:rsid w:val="002C2563"/>
    <w:pPr>
      <w:spacing w:after="0" w:line="240" w:lineRule="auto"/>
    </w:pPr>
    <w:tblPr>
      <w:tblStyleRowBandSize w:val="1"/>
      <w:tblStyleColBandSize w:val="1"/>
      <w:tblBorders>
        <w:top w:val="single" w:sz="4" w:space="0" w:color="5EC3EB" w:themeColor="accent4" w:themeTint="99"/>
        <w:bottom w:val="single" w:sz="4" w:space="0" w:color="5EC3EB" w:themeColor="accent4" w:themeTint="99"/>
        <w:insideH w:val="single" w:sz="4" w:space="0" w:color="5EC3E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ListTable2-Accent5">
    <w:name w:val="List Table 2 Accent 5"/>
    <w:basedOn w:val="TableNormal"/>
    <w:uiPriority w:val="47"/>
    <w:rsid w:val="002C2563"/>
    <w:pPr>
      <w:spacing w:after="0" w:line="240" w:lineRule="auto"/>
    </w:pPr>
    <w:tblPr>
      <w:tblStyleRowBandSize w:val="1"/>
      <w:tblStyleColBandSize w:val="1"/>
      <w:tblBorders>
        <w:top w:val="single" w:sz="4" w:space="0" w:color="EE9A94" w:themeColor="accent5" w:themeTint="99"/>
        <w:bottom w:val="single" w:sz="4" w:space="0" w:color="EE9A94" w:themeColor="accent5" w:themeTint="99"/>
        <w:insideH w:val="single" w:sz="4" w:space="0" w:color="EE9A9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ListTable2-Accent6">
    <w:name w:val="List Table 2 Accent 6"/>
    <w:basedOn w:val="TableNormal"/>
    <w:uiPriority w:val="47"/>
    <w:rsid w:val="002C2563"/>
    <w:pPr>
      <w:spacing w:after="0" w:line="240" w:lineRule="auto"/>
    </w:pPr>
    <w:tblPr>
      <w:tblStyleRowBandSize w:val="1"/>
      <w:tblStyleColBandSize w:val="1"/>
      <w:tblBorders>
        <w:top w:val="single" w:sz="4" w:space="0" w:color="A7D38C" w:themeColor="accent6" w:themeTint="99"/>
        <w:bottom w:val="single" w:sz="4" w:space="0" w:color="A7D38C" w:themeColor="accent6" w:themeTint="99"/>
        <w:insideH w:val="single" w:sz="4" w:space="0" w:color="A7D38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ListTable3">
    <w:name w:val="List Table 3"/>
    <w:basedOn w:val="TableNormal"/>
    <w:uiPriority w:val="48"/>
    <w:rsid w:val="002C256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C2563"/>
    <w:pPr>
      <w:spacing w:after="0" w:line="240" w:lineRule="auto"/>
    </w:pPr>
    <w:tblPr>
      <w:tblStyleRowBandSize w:val="1"/>
      <w:tblStyleColBandSize w:val="1"/>
      <w:tblBorders>
        <w:top w:val="single" w:sz="4" w:space="0" w:color="17AE92" w:themeColor="accent1"/>
        <w:left w:val="single" w:sz="4" w:space="0" w:color="17AE92" w:themeColor="accent1"/>
        <w:bottom w:val="single" w:sz="4" w:space="0" w:color="17AE92" w:themeColor="accent1"/>
        <w:right w:val="single" w:sz="4" w:space="0" w:color="17AE92" w:themeColor="accent1"/>
      </w:tblBorders>
    </w:tblPr>
    <w:tblStylePr w:type="firstRow">
      <w:rPr>
        <w:b/>
        <w:bCs/>
        <w:color w:val="FFFFFF" w:themeColor="background1"/>
      </w:rPr>
      <w:tblPr/>
      <w:tcPr>
        <w:shd w:val="clear" w:color="auto" w:fill="17AE92" w:themeFill="accent1"/>
      </w:tcPr>
    </w:tblStylePr>
    <w:tblStylePr w:type="lastRow">
      <w:rPr>
        <w:b/>
        <w:bCs/>
      </w:rPr>
      <w:tblPr/>
      <w:tcPr>
        <w:tcBorders>
          <w:top w:val="double" w:sz="4" w:space="0" w:color="17AE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E92" w:themeColor="accent1"/>
          <w:right w:val="single" w:sz="4" w:space="0" w:color="17AE92" w:themeColor="accent1"/>
        </w:tcBorders>
      </w:tcPr>
    </w:tblStylePr>
    <w:tblStylePr w:type="band1Horz">
      <w:tblPr/>
      <w:tcPr>
        <w:tcBorders>
          <w:top w:val="single" w:sz="4" w:space="0" w:color="17AE92" w:themeColor="accent1"/>
          <w:bottom w:val="single" w:sz="4" w:space="0" w:color="17AE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E92" w:themeColor="accent1"/>
          <w:left w:val="nil"/>
        </w:tcBorders>
      </w:tcPr>
    </w:tblStylePr>
    <w:tblStylePr w:type="swCell">
      <w:tblPr/>
      <w:tcPr>
        <w:tcBorders>
          <w:top w:val="double" w:sz="4" w:space="0" w:color="17AE92" w:themeColor="accent1"/>
          <w:right w:val="nil"/>
        </w:tcBorders>
      </w:tcPr>
    </w:tblStylePr>
  </w:style>
  <w:style w:type="table" w:styleId="ListTable3-Accent2">
    <w:name w:val="List Table 3 Accent 2"/>
    <w:basedOn w:val="TableNormal"/>
    <w:uiPriority w:val="48"/>
    <w:rsid w:val="002C2563"/>
    <w:pPr>
      <w:spacing w:after="0" w:line="240" w:lineRule="auto"/>
    </w:pPr>
    <w:tblPr>
      <w:tblStyleRowBandSize w:val="1"/>
      <w:tblStyleColBandSize w:val="1"/>
      <w:tblBorders>
        <w:top w:val="single" w:sz="4" w:space="0" w:color="F7A23F" w:themeColor="accent2"/>
        <w:left w:val="single" w:sz="4" w:space="0" w:color="F7A23F" w:themeColor="accent2"/>
        <w:bottom w:val="single" w:sz="4" w:space="0" w:color="F7A23F" w:themeColor="accent2"/>
        <w:right w:val="single" w:sz="4" w:space="0" w:color="F7A23F" w:themeColor="accent2"/>
      </w:tblBorders>
    </w:tblPr>
    <w:tblStylePr w:type="firstRow">
      <w:rPr>
        <w:b/>
        <w:bCs/>
        <w:color w:val="FFFFFF" w:themeColor="background1"/>
      </w:rPr>
      <w:tblPr/>
      <w:tcPr>
        <w:shd w:val="clear" w:color="auto" w:fill="F7A23F" w:themeFill="accent2"/>
      </w:tcPr>
    </w:tblStylePr>
    <w:tblStylePr w:type="lastRow">
      <w:rPr>
        <w:b/>
        <w:bCs/>
      </w:rPr>
      <w:tblPr/>
      <w:tcPr>
        <w:tcBorders>
          <w:top w:val="double" w:sz="4" w:space="0" w:color="F7A23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A23F" w:themeColor="accent2"/>
          <w:right w:val="single" w:sz="4" w:space="0" w:color="F7A23F" w:themeColor="accent2"/>
        </w:tcBorders>
      </w:tcPr>
    </w:tblStylePr>
    <w:tblStylePr w:type="band1Horz">
      <w:tblPr/>
      <w:tcPr>
        <w:tcBorders>
          <w:top w:val="single" w:sz="4" w:space="0" w:color="F7A23F" w:themeColor="accent2"/>
          <w:bottom w:val="single" w:sz="4" w:space="0" w:color="F7A23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A23F" w:themeColor="accent2"/>
          <w:left w:val="nil"/>
        </w:tcBorders>
      </w:tcPr>
    </w:tblStylePr>
    <w:tblStylePr w:type="swCell">
      <w:tblPr/>
      <w:tcPr>
        <w:tcBorders>
          <w:top w:val="double" w:sz="4" w:space="0" w:color="F7A23F" w:themeColor="accent2"/>
          <w:right w:val="nil"/>
        </w:tcBorders>
      </w:tcPr>
    </w:tblStylePr>
  </w:style>
  <w:style w:type="table" w:styleId="ListTable3-Accent3">
    <w:name w:val="List Table 3 Accent 3"/>
    <w:basedOn w:val="TableNormal"/>
    <w:uiPriority w:val="48"/>
    <w:rsid w:val="002C2563"/>
    <w:pPr>
      <w:spacing w:after="0" w:line="240" w:lineRule="auto"/>
    </w:pPr>
    <w:tblPr>
      <w:tblStyleRowBandSize w:val="1"/>
      <w:tblStyleColBandSize w:val="1"/>
      <w:tblBorders>
        <w:top w:val="single" w:sz="4" w:space="0" w:color="6F7E84" w:themeColor="accent3"/>
        <w:left w:val="single" w:sz="4" w:space="0" w:color="6F7E84" w:themeColor="accent3"/>
        <w:bottom w:val="single" w:sz="4" w:space="0" w:color="6F7E84" w:themeColor="accent3"/>
        <w:right w:val="single" w:sz="4" w:space="0" w:color="6F7E84" w:themeColor="accent3"/>
      </w:tblBorders>
    </w:tblPr>
    <w:tblStylePr w:type="firstRow">
      <w:rPr>
        <w:b/>
        <w:bCs/>
        <w:color w:val="FFFFFF" w:themeColor="background1"/>
      </w:rPr>
      <w:tblPr/>
      <w:tcPr>
        <w:shd w:val="clear" w:color="auto" w:fill="6F7E84" w:themeFill="accent3"/>
      </w:tcPr>
    </w:tblStylePr>
    <w:tblStylePr w:type="lastRow">
      <w:rPr>
        <w:b/>
        <w:bCs/>
      </w:rPr>
      <w:tblPr/>
      <w:tcPr>
        <w:tcBorders>
          <w:top w:val="double" w:sz="4" w:space="0" w:color="6F7E8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7E84" w:themeColor="accent3"/>
          <w:right w:val="single" w:sz="4" w:space="0" w:color="6F7E84" w:themeColor="accent3"/>
        </w:tcBorders>
      </w:tcPr>
    </w:tblStylePr>
    <w:tblStylePr w:type="band1Horz">
      <w:tblPr/>
      <w:tcPr>
        <w:tcBorders>
          <w:top w:val="single" w:sz="4" w:space="0" w:color="6F7E84" w:themeColor="accent3"/>
          <w:bottom w:val="single" w:sz="4" w:space="0" w:color="6F7E8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7E84" w:themeColor="accent3"/>
          <w:left w:val="nil"/>
        </w:tcBorders>
      </w:tcPr>
    </w:tblStylePr>
    <w:tblStylePr w:type="swCell">
      <w:tblPr/>
      <w:tcPr>
        <w:tcBorders>
          <w:top w:val="double" w:sz="4" w:space="0" w:color="6F7E84" w:themeColor="accent3"/>
          <w:right w:val="nil"/>
        </w:tcBorders>
      </w:tcPr>
    </w:tblStylePr>
  </w:style>
  <w:style w:type="table" w:styleId="ListTable3-Accent4">
    <w:name w:val="List Table 3 Accent 4"/>
    <w:basedOn w:val="TableNormal"/>
    <w:uiPriority w:val="48"/>
    <w:rsid w:val="002C2563"/>
    <w:pPr>
      <w:spacing w:after="0" w:line="240" w:lineRule="auto"/>
    </w:pPr>
    <w:tblPr>
      <w:tblStyleRowBandSize w:val="1"/>
      <w:tblStyleColBandSize w:val="1"/>
      <w:tblBorders>
        <w:top w:val="single" w:sz="4" w:space="0" w:color="178DBB" w:themeColor="accent4"/>
        <w:left w:val="single" w:sz="4" w:space="0" w:color="178DBB" w:themeColor="accent4"/>
        <w:bottom w:val="single" w:sz="4" w:space="0" w:color="178DBB" w:themeColor="accent4"/>
        <w:right w:val="single" w:sz="4" w:space="0" w:color="178DBB" w:themeColor="accent4"/>
      </w:tblBorders>
    </w:tblPr>
    <w:tblStylePr w:type="firstRow">
      <w:rPr>
        <w:b/>
        <w:bCs/>
        <w:color w:val="FFFFFF" w:themeColor="background1"/>
      </w:rPr>
      <w:tblPr/>
      <w:tcPr>
        <w:shd w:val="clear" w:color="auto" w:fill="178DBB" w:themeFill="accent4"/>
      </w:tcPr>
    </w:tblStylePr>
    <w:tblStylePr w:type="lastRow">
      <w:rPr>
        <w:b/>
        <w:bCs/>
      </w:rPr>
      <w:tblPr/>
      <w:tcPr>
        <w:tcBorders>
          <w:top w:val="double" w:sz="4" w:space="0" w:color="178DB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8DBB" w:themeColor="accent4"/>
          <w:right w:val="single" w:sz="4" w:space="0" w:color="178DBB" w:themeColor="accent4"/>
        </w:tcBorders>
      </w:tcPr>
    </w:tblStylePr>
    <w:tblStylePr w:type="band1Horz">
      <w:tblPr/>
      <w:tcPr>
        <w:tcBorders>
          <w:top w:val="single" w:sz="4" w:space="0" w:color="178DBB" w:themeColor="accent4"/>
          <w:bottom w:val="single" w:sz="4" w:space="0" w:color="178DB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8DBB" w:themeColor="accent4"/>
          <w:left w:val="nil"/>
        </w:tcBorders>
      </w:tcPr>
    </w:tblStylePr>
    <w:tblStylePr w:type="swCell">
      <w:tblPr/>
      <w:tcPr>
        <w:tcBorders>
          <w:top w:val="double" w:sz="4" w:space="0" w:color="178DBB" w:themeColor="accent4"/>
          <w:right w:val="nil"/>
        </w:tcBorders>
      </w:tcPr>
    </w:tblStylePr>
  </w:style>
  <w:style w:type="table" w:styleId="ListTable3-Accent5">
    <w:name w:val="List Table 3 Accent 5"/>
    <w:basedOn w:val="TableNormal"/>
    <w:uiPriority w:val="48"/>
    <w:rsid w:val="002C2563"/>
    <w:pPr>
      <w:spacing w:after="0" w:line="240" w:lineRule="auto"/>
    </w:pPr>
    <w:tblPr>
      <w:tblStyleRowBandSize w:val="1"/>
      <w:tblStyleColBandSize w:val="1"/>
      <w:tblBorders>
        <w:top w:val="single" w:sz="4" w:space="0" w:color="E3584E" w:themeColor="accent5"/>
        <w:left w:val="single" w:sz="4" w:space="0" w:color="E3584E" w:themeColor="accent5"/>
        <w:bottom w:val="single" w:sz="4" w:space="0" w:color="E3584E" w:themeColor="accent5"/>
        <w:right w:val="single" w:sz="4" w:space="0" w:color="E3584E" w:themeColor="accent5"/>
      </w:tblBorders>
    </w:tblPr>
    <w:tblStylePr w:type="firstRow">
      <w:rPr>
        <w:b/>
        <w:bCs/>
        <w:color w:val="FFFFFF" w:themeColor="background1"/>
      </w:rPr>
      <w:tblPr/>
      <w:tcPr>
        <w:shd w:val="clear" w:color="auto" w:fill="E3584E" w:themeFill="accent5"/>
      </w:tcPr>
    </w:tblStylePr>
    <w:tblStylePr w:type="lastRow">
      <w:rPr>
        <w:b/>
        <w:bCs/>
      </w:rPr>
      <w:tblPr/>
      <w:tcPr>
        <w:tcBorders>
          <w:top w:val="double" w:sz="4" w:space="0" w:color="E3584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584E" w:themeColor="accent5"/>
          <w:right w:val="single" w:sz="4" w:space="0" w:color="E3584E" w:themeColor="accent5"/>
        </w:tcBorders>
      </w:tcPr>
    </w:tblStylePr>
    <w:tblStylePr w:type="band1Horz">
      <w:tblPr/>
      <w:tcPr>
        <w:tcBorders>
          <w:top w:val="single" w:sz="4" w:space="0" w:color="E3584E" w:themeColor="accent5"/>
          <w:bottom w:val="single" w:sz="4" w:space="0" w:color="E3584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584E" w:themeColor="accent5"/>
          <w:left w:val="nil"/>
        </w:tcBorders>
      </w:tcPr>
    </w:tblStylePr>
    <w:tblStylePr w:type="swCell">
      <w:tblPr/>
      <w:tcPr>
        <w:tcBorders>
          <w:top w:val="double" w:sz="4" w:space="0" w:color="E3584E" w:themeColor="accent5"/>
          <w:right w:val="nil"/>
        </w:tcBorders>
      </w:tcPr>
    </w:tblStylePr>
  </w:style>
  <w:style w:type="table" w:styleId="ListTable3-Accent6">
    <w:name w:val="List Table 3 Accent 6"/>
    <w:basedOn w:val="TableNormal"/>
    <w:uiPriority w:val="48"/>
    <w:rsid w:val="002C2563"/>
    <w:pPr>
      <w:spacing w:after="0" w:line="240" w:lineRule="auto"/>
    </w:pPr>
    <w:tblPr>
      <w:tblStyleRowBandSize w:val="1"/>
      <w:tblStyleColBandSize w:val="1"/>
      <w:tblBorders>
        <w:top w:val="single" w:sz="4" w:space="0" w:color="6FB344" w:themeColor="accent6"/>
        <w:left w:val="single" w:sz="4" w:space="0" w:color="6FB344" w:themeColor="accent6"/>
        <w:bottom w:val="single" w:sz="4" w:space="0" w:color="6FB344" w:themeColor="accent6"/>
        <w:right w:val="single" w:sz="4" w:space="0" w:color="6FB344" w:themeColor="accent6"/>
      </w:tblBorders>
    </w:tblPr>
    <w:tblStylePr w:type="firstRow">
      <w:rPr>
        <w:b/>
        <w:bCs/>
        <w:color w:val="FFFFFF" w:themeColor="background1"/>
      </w:rPr>
      <w:tblPr/>
      <w:tcPr>
        <w:shd w:val="clear" w:color="auto" w:fill="6FB344" w:themeFill="accent6"/>
      </w:tcPr>
    </w:tblStylePr>
    <w:tblStylePr w:type="lastRow">
      <w:rPr>
        <w:b/>
        <w:bCs/>
      </w:rPr>
      <w:tblPr/>
      <w:tcPr>
        <w:tcBorders>
          <w:top w:val="double" w:sz="4" w:space="0" w:color="6FB3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B344" w:themeColor="accent6"/>
          <w:right w:val="single" w:sz="4" w:space="0" w:color="6FB344" w:themeColor="accent6"/>
        </w:tcBorders>
      </w:tcPr>
    </w:tblStylePr>
    <w:tblStylePr w:type="band1Horz">
      <w:tblPr/>
      <w:tcPr>
        <w:tcBorders>
          <w:top w:val="single" w:sz="4" w:space="0" w:color="6FB344" w:themeColor="accent6"/>
          <w:bottom w:val="single" w:sz="4" w:space="0" w:color="6FB3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B344" w:themeColor="accent6"/>
          <w:left w:val="nil"/>
        </w:tcBorders>
      </w:tcPr>
    </w:tblStylePr>
    <w:tblStylePr w:type="swCell">
      <w:tblPr/>
      <w:tcPr>
        <w:tcBorders>
          <w:top w:val="double" w:sz="4" w:space="0" w:color="6FB344" w:themeColor="accent6"/>
          <w:right w:val="nil"/>
        </w:tcBorders>
      </w:tcPr>
    </w:tblStylePr>
  </w:style>
  <w:style w:type="table" w:styleId="ListTable4">
    <w:name w:val="List Table 4"/>
    <w:basedOn w:val="TableNormal"/>
    <w:uiPriority w:val="49"/>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C2563"/>
    <w:pPr>
      <w:spacing w:after="0"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tblBorders>
    </w:tblPr>
    <w:tblStylePr w:type="firstRow">
      <w:rPr>
        <w:b/>
        <w:bCs/>
        <w:color w:val="FFFFFF" w:themeColor="background1"/>
      </w:rPr>
      <w:tblPr/>
      <w:tcPr>
        <w:tcBorders>
          <w:top w:val="single" w:sz="4" w:space="0" w:color="17AE92" w:themeColor="accent1"/>
          <w:left w:val="single" w:sz="4" w:space="0" w:color="17AE92" w:themeColor="accent1"/>
          <w:bottom w:val="single" w:sz="4" w:space="0" w:color="17AE92" w:themeColor="accent1"/>
          <w:right w:val="single" w:sz="4" w:space="0" w:color="17AE92" w:themeColor="accent1"/>
          <w:insideH w:val="nil"/>
        </w:tcBorders>
        <w:shd w:val="clear" w:color="auto" w:fill="17AE92" w:themeFill="accent1"/>
      </w:tcPr>
    </w:tblStylePr>
    <w:tblStylePr w:type="lastRow">
      <w:rPr>
        <w:b/>
        <w:bCs/>
      </w:rPr>
      <w:tblPr/>
      <w:tcPr>
        <w:tcBorders>
          <w:top w:val="doub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ListTable4-Accent2">
    <w:name w:val="List Table 4 Accent 2"/>
    <w:basedOn w:val="TableNormal"/>
    <w:uiPriority w:val="49"/>
    <w:rsid w:val="002C2563"/>
    <w:pPr>
      <w:spacing w:after="0"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tblBorders>
    </w:tblPr>
    <w:tblStylePr w:type="firstRow">
      <w:rPr>
        <w:b/>
        <w:bCs/>
        <w:color w:val="FFFFFF" w:themeColor="background1"/>
      </w:rPr>
      <w:tblPr/>
      <w:tcPr>
        <w:tcBorders>
          <w:top w:val="single" w:sz="4" w:space="0" w:color="F7A23F" w:themeColor="accent2"/>
          <w:left w:val="single" w:sz="4" w:space="0" w:color="F7A23F" w:themeColor="accent2"/>
          <w:bottom w:val="single" w:sz="4" w:space="0" w:color="F7A23F" w:themeColor="accent2"/>
          <w:right w:val="single" w:sz="4" w:space="0" w:color="F7A23F" w:themeColor="accent2"/>
          <w:insideH w:val="nil"/>
        </w:tcBorders>
        <w:shd w:val="clear" w:color="auto" w:fill="F7A23F" w:themeFill="accent2"/>
      </w:tcPr>
    </w:tblStylePr>
    <w:tblStylePr w:type="lastRow">
      <w:rPr>
        <w:b/>
        <w:bCs/>
      </w:rPr>
      <w:tblPr/>
      <w:tcPr>
        <w:tcBorders>
          <w:top w:val="doub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ListTable4-Accent3">
    <w:name w:val="List Table 4 Accent 3"/>
    <w:basedOn w:val="TableNormal"/>
    <w:uiPriority w:val="49"/>
    <w:rsid w:val="002C2563"/>
    <w:pPr>
      <w:spacing w:after="0"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tblBorders>
    </w:tblPr>
    <w:tblStylePr w:type="firstRow">
      <w:rPr>
        <w:b/>
        <w:bCs/>
        <w:color w:val="FFFFFF" w:themeColor="background1"/>
      </w:rPr>
      <w:tblPr/>
      <w:tcPr>
        <w:tcBorders>
          <w:top w:val="single" w:sz="4" w:space="0" w:color="6F7E84" w:themeColor="accent3"/>
          <w:left w:val="single" w:sz="4" w:space="0" w:color="6F7E84" w:themeColor="accent3"/>
          <w:bottom w:val="single" w:sz="4" w:space="0" w:color="6F7E84" w:themeColor="accent3"/>
          <w:right w:val="single" w:sz="4" w:space="0" w:color="6F7E84" w:themeColor="accent3"/>
          <w:insideH w:val="nil"/>
        </w:tcBorders>
        <w:shd w:val="clear" w:color="auto" w:fill="6F7E84" w:themeFill="accent3"/>
      </w:tcPr>
    </w:tblStylePr>
    <w:tblStylePr w:type="lastRow">
      <w:rPr>
        <w:b/>
        <w:bCs/>
      </w:rPr>
      <w:tblPr/>
      <w:tcPr>
        <w:tcBorders>
          <w:top w:val="doub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ListTable4-Accent4">
    <w:name w:val="List Table 4 Accent 4"/>
    <w:basedOn w:val="TableNormal"/>
    <w:uiPriority w:val="49"/>
    <w:rsid w:val="002C2563"/>
    <w:pPr>
      <w:spacing w:after="0"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tblBorders>
    </w:tblPr>
    <w:tblStylePr w:type="firstRow">
      <w:rPr>
        <w:b/>
        <w:bCs/>
        <w:color w:val="FFFFFF" w:themeColor="background1"/>
      </w:rPr>
      <w:tblPr/>
      <w:tcPr>
        <w:tcBorders>
          <w:top w:val="single" w:sz="4" w:space="0" w:color="178DBB" w:themeColor="accent4"/>
          <w:left w:val="single" w:sz="4" w:space="0" w:color="178DBB" w:themeColor="accent4"/>
          <w:bottom w:val="single" w:sz="4" w:space="0" w:color="178DBB" w:themeColor="accent4"/>
          <w:right w:val="single" w:sz="4" w:space="0" w:color="178DBB" w:themeColor="accent4"/>
          <w:insideH w:val="nil"/>
        </w:tcBorders>
        <w:shd w:val="clear" w:color="auto" w:fill="178DBB" w:themeFill="accent4"/>
      </w:tcPr>
    </w:tblStylePr>
    <w:tblStylePr w:type="lastRow">
      <w:rPr>
        <w:b/>
        <w:bCs/>
      </w:rPr>
      <w:tblPr/>
      <w:tcPr>
        <w:tcBorders>
          <w:top w:val="doub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ListTable4-Accent5">
    <w:name w:val="List Table 4 Accent 5"/>
    <w:basedOn w:val="TableNormal"/>
    <w:uiPriority w:val="49"/>
    <w:rsid w:val="002C2563"/>
    <w:pPr>
      <w:spacing w:after="0"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tblBorders>
    </w:tblPr>
    <w:tblStylePr w:type="firstRow">
      <w:rPr>
        <w:b/>
        <w:bCs/>
        <w:color w:val="FFFFFF" w:themeColor="background1"/>
      </w:rPr>
      <w:tblPr/>
      <w:tcPr>
        <w:tcBorders>
          <w:top w:val="single" w:sz="4" w:space="0" w:color="E3584E" w:themeColor="accent5"/>
          <w:left w:val="single" w:sz="4" w:space="0" w:color="E3584E" w:themeColor="accent5"/>
          <w:bottom w:val="single" w:sz="4" w:space="0" w:color="E3584E" w:themeColor="accent5"/>
          <w:right w:val="single" w:sz="4" w:space="0" w:color="E3584E" w:themeColor="accent5"/>
          <w:insideH w:val="nil"/>
        </w:tcBorders>
        <w:shd w:val="clear" w:color="auto" w:fill="E3584E" w:themeFill="accent5"/>
      </w:tcPr>
    </w:tblStylePr>
    <w:tblStylePr w:type="lastRow">
      <w:rPr>
        <w:b/>
        <w:bCs/>
      </w:rPr>
      <w:tblPr/>
      <w:tcPr>
        <w:tcBorders>
          <w:top w:val="doub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ListTable4-Accent6">
    <w:name w:val="List Table 4 Accent 6"/>
    <w:basedOn w:val="TableNormal"/>
    <w:uiPriority w:val="49"/>
    <w:rsid w:val="002C2563"/>
    <w:pPr>
      <w:spacing w:after="0"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tblBorders>
    </w:tblPr>
    <w:tblStylePr w:type="firstRow">
      <w:rPr>
        <w:b/>
        <w:bCs/>
        <w:color w:val="FFFFFF" w:themeColor="background1"/>
      </w:rPr>
      <w:tblPr/>
      <w:tcPr>
        <w:tcBorders>
          <w:top w:val="single" w:sz="4" w:space="0" w:color="6FB344" w:themeColor="accent6"/>
          <w:left w:val="single" w:sz="4" w:space="0" w:color="6FB344" w:themeColor="accent6"/>
          <w:bottom w:val="single" w:sz="4" w:space="0" w:color="6FB344" w:themeColor="accent6"/>
          <w:right w:val="single" w:sz="4" w:space="0" w:color="6FB344" w:themeColor="accent6"/>
          <w:insideH w:val="nil"/>
        </w:tcBorders>
        <w:shd w:val="clear" w:color="auto" w:fill="6FB344" w:themeFill="accent6"/>
      </w:tcPr>
    </w:tblStylePr>
    <w:tblStylePr w:type="lastRow">
      <w:rPr>
        <w:b/>
        <w:bCs/>
      </w:rPr>
      <w:tblPr/>
      <w:tcPr>
        <w:tcBorders>
          <w:top w:val="doub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ListTable5Dark">
    <w:name w:val="List Table 5 Dark"/>
    <w:basedOn w:val="TableNormal"/>
    <w:uiPriority w:val="50"/>
    <w:rsid w:val="002C256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C2563"/>
    <w:pPr>
      <w:spacing w:after="0" w:line="240" w:lineRule="auto"/>
    </w:pPr>
    <w:rPr>
      <w:color w:val="FFFFFF" w:themeColor="background1"/>
    </w:rPr>
    <w:tblPr>
      <w:tblStyleRowBandSize w:val="1"/>
      <w:tblStyleColBandSize w:val="1"/>
      <w:tblBorders>
        <w:top w:val="single" w:sz="24" w:space="0" w:color="17AE92" w:themeColor="accent1"/>
        <w:left w:val="single" w:sz="24" w:space="0" w:color="17AE92" w:themeColor="accent1"/>
        <w:bottom w:val="single" w:sz="24" w:space="0" w:color="17AE92" w:themeColor="accent1"/>
        <w:right w:val="single" w:sz="24" w:space="0" w:color="17AE92" w:themeColor="accent1"/>
      </w:tblBorders>
    </w:tblPr>
    <w:tcPr>
      <w:shd w:val="clear" w:color="auto" w:fill="17AE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C2563"/>
    <w:pPr>
      <w:spacing w:after="0" w:line="240" w:lineRule="auto"/>
    </w:pPr>
    <w:rPr>
      <w:color w:val="FFFFFF" w:themeColor="background1"/>
    </w:rPr>
    <w:tblPr>
      <w:tblStyleRowBandSize w:val="1"/>
      <w:tblStyleColBandSize w:val="1"/>
      <w:tblBorders>
        <w:top w:val="single" w:sz="24" w:space="0" w:color="F7A23F" w:themeColor="accent2"/>
        <w:left w:val="single" w:sz="24" w:space="0" w:color="F7A23F" w:themeColor="accent2"/>
        <w:bottom w:val="single" w:sz="24" w:space="0" w:color="F7A23F" w:themeColor="accent2"/>
        <w:right w:val="single" w:sz="24" w:space="0" w:color="F7A23F" w:themeColor="accent2"/>
      </w:tblBorders>
    </w:tblPr>
    <w:tcPr>
      <w:shd w:val="clear" w:color="auto" w:fill="F7A23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C2563"/>
    <w:pPr>
      <w:spacing w:after="0" w:line="240" w:lineRule="auto"/>
    </w:pPr>
    <w:rPr>
      <w:color w:val="FFFFFF" w:themeColor="background1"/>
    </w:rPr>
    <w:tblPr>
      <w:tblStyleRowBandSize w:val="1"/>
      <w:tblStyleColBandSize w:val="1"/>
      <w:tblBorders>
        <w:top w:val="single" w:sz="24" w:space="0" w:color="6F7E84" w:themeColor="accent3"/>
        <w:left w:val="single" w:sz="24" w:space="0" w:color="6F7E84" w:themeColor="accent3"/>
        <w:bottom w:val="single" w:sz="24" w:space="0" w:color="6F7E84" w:themeColor="accent3"/>
        <w:right w:val="single" w:sz="24" w:space="0" w:color="6F7E84" w:themeColor="accent3"/>
      </w:tblBorders>
    </w:tblPr>
    <w:tcPr>
      <w:shd w:val="clear" w:color="auto" w:fill="6F7E8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C2563"/>
    <w:pPr>
      <w:spacing w:after="0" w:line="240" w:lineRule="auto"/>
    </w:pPr>
    <w:rPr>
      <w:color w:val="FFFFFF" w:themeColor="background1"/>
    </w:rPr>
    <w:tblPr>
      <w:tblStyleRowBandSize w:val="1"/>
      <w:tblStyleColBandSize w:val="1"/>
      <w:tblBorders>
        <w:top w:val="single" w:sz="24" w:space="0" w:color="178DBB" w:themeColor="accent4"/>
        <w:left w:val="single" w:sz="24" w:space="0" w:color="178DBB" w:themeColor="accent4"/>
        <w:bottom w:val="single" w:sz="24" w:space="0" w:color="178DBB" w:themeColor="accent4"/>
        <w:right w:val="single" w:sz="24" w:space="0" w:color="178DBB" w:themeColor="accent4"/>
      </w:tblBorders>
    </w:tblPr>
    <w:tcPr>
      <w:shd w:val="clear" w:color="auto" w:fill="178DB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C2563"/>
    <w:pPr>
      <w:spacing w:after="0" w:line="240" w:lineRule="auto"/>
    </w:pPr>
    <w:rPr>
      <w:color w:val="FFFFFF" w:themeColor="background1"/>
    </w:rPr>
    <w:tblPr>
      <w:tblStyleRowBandSize w:val="1"/>
      <w:tblStyleColBandSize w:val="1"/>
      <w:tblBorders>
        <w:top w:val="single" w:sz="24" w:space="0" w:color="E3584E" w:themeColor="accent5"/>
        <w:left w:val="single" w:sz="24" w:space="0" w:color="E3584E" w:themeColor="accent5"/>
        <w:bottom w:val="single" w:sz="24" w:space="0" w:color="E3584E" w:themeColor="accent5"/>
        <w:right w:val="single" w:sz="24" w:space="0" w:color="E3584E" w:themeColor="accent5"/>
      </w:tblBorders>
    </w:tblPr>
    <w:tcPr>
      <w:shd w:val="clear" w:color="auto" w:fill="E3584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C2563"/>
    <w:pPr>
      <w:spacing w:after="0" w:line="240" w:lineRule="auto"/>
    </w:pPr>
    <w:rPr>
      <w:color w:val="FFFFFF" w:themeColor="background1"/>
    </w:rPr>
    <w:tblPr>
      <w:tblStyleRowBandSize w:val="1"/>
      <w:tblStyleColBandSize w:val="1"/>
      <w:tblBorders>
        <w:top w:val="single" w:sz="24" w:space="0" w:color="6FB344" w:themeColor="accent6"/>
        <w:left w:val="single" w:sz="24" w:space="0" w:color="6FB344" w:themeColor="accent6"/>
        <w:bottom w:val="single" w:sz="24" w:space="0" w:color="6FB344" w:themeColor="accent6"/>
        <w:right w:val="single" w:sz="24" w:space="0" w:color="6FB344" w:themeColor="accent6"/>
      </w:tblBorders>
    </w:tblPr>
    <w:tcPr>
      <w:shd w:val="clear" w:color="auto" w:fill="6FB3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C256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C2563"/>
    <w:pPr>
      <w:spacing w:after="0" w:line="240" w:lineRule="auto"/>
    </w:pPr>
    <w:rPr>
      <w:color w:val="11826C" w:themeColor="accent1" w:themeShade="BF"/>
    </w:rPr>
    <w:tblPr>
      <w:tblStyleRowBandSize w:val="1"/>
      <w:tblStyleColBandSize w:val="1"/>
      <w:tblBorders>
        <w:top w:val="single" w:sz="4" w:space="0" w:color="17AE92" w:themeColor="accent1"/>
        <w:bottom w:val="single" w:sz="4" w:space="0" w:color="17AE92" w:themeColor="accent1"/>
      </w:tblBorders>
    </w:tblPr>
    <w:tblStylePr w:type="firstRow">
      <w:rPr>
        <w:b/>
        <w:bCs/>
      </w:rPr>
      <w:tblPr/>
      <w:tcPr>
        <w:tcBorders>
          <w:bottom w:val="single" w:sz="4" w:space="0" w:color="17AE92" w:themeColor="accent1"/>
        </w:tcBorders>
      </w:tcPr>
    </w:tblStylePr>
    <w:tblStylePr w:type="lastRow">
      <w:rPr>
        <w:b/>
        <w:bCs/>
      </w:rPr>
      <w:tblPr/>
      <w:tcPr>
        <w:tcBorders>
          <w:top w:val="double" w:sz="4" w:space="0" w:color="17AE92" w:themeColor="accent1"/>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ListTable6Colorful-Accent2">
    <w:name w:val="List Table 6 Colorful Accent 2"/>
    <w:basedOn w:val="TableNormal"/>
    <w:uiPriority w:val="51"/>
    <w:rsid w:val="002C2563"/>
    <w:pPr>
      <w:spacing w:after="0" w:line="240" w:lineRule="auto"/>
    </w:pPr>
    <w:rPr>
      <w:color w:val="DE7B09" w:themeColor="accent2" w:themeShade="BF"/>
    </w:rPr>
    <w:tblPr>
      <w:tblStyleRowBandSize w:val="1"/>
      <w:tblStyleColBandSize w:val="1"/>
      <w:tblBorders>
        <w:top w:val="single" w:sz="4" w:space="0" w:color="F7A23F" w:themeColor="accent2"/>
        <w:bottom w:val="single" w:sz="4" w:space="0" w:color="F7A23F" w:themeColor="accent2"/>
      </w:tblBorders>
    </w:tblPr>
    <w:tblStylePr w:type="firstRow">
      <w:rPr>
        <w:b/>
        <w:bCs/>
      </w:rPr>
      <w:tblPr/>
      <w:tcPr>
        <w:tcBorders>
          <w:bottom w:val="single" w:sz="4" w:space="0" w:color="F7A23F" w:themeColor="accent2"/>
        </w:tcBorders>
      </w:tcPr>
    </w:tblStylePr>
    <w:tblStylePr w:type="lastRow">
      <w:rPr>
        <w:b/>
        <w:bCs/>
      </w:rPr>
      <w:tblPr/>
      <w:tcPr>
        <w:tcBorders>
          <w:top w:val="double" w:sz="4" w:space="0" w:color="F7A23F" w:themeColor="accent2"/>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ListTable6Colorful-Accent3">
    <w:name w:val="List Table 6 Colorful Accent 3"/>
    <w:basedOn w:val="TableNormal"/>
    <w:uiPriority w:val="51"/>
    <w:rsid w:val="002C2563"/>
    <w:pPr>
      <w:spacing w:after="0" w:line="240" w:lineRule="auto"/>
    </w:pPr>
    <w:rPr>
      <w:color w:val="535E62" w:themeColor="accent3" w:themeShade="BF"/>
    </w:rPr>
    <w:tblPr>
      <w:tblStyleRowBandSize w:val="1"/>
      <w:tblStyleColBandSize w:val="1"/>
      <w:tblBorders>
        <w:top w:val="single" w:sz="4" w:space="0" w:color="6F7E84" w:themeColor="accent3"/>
        <w:bottom w:val="single" w:sz="4" w:space="0" w:color="6F7E84" w:themeColor="accent3"/>
      </w:tblBorders>
    </w:tblPr>
    <w:tblStylePr w:type="firstRow">
      <w:rPr>
        <w:b/>
        <w:bCs/>
      </w:rPr>
      <w:tblPr/>
      <w:tcPr>
        <w:tcBorders>
          <w:bottom w:val="single" w:sz="4" w:space="0" w:color="6F7E84" w:themeColor="accent3"/>
        </w:tcBorders>
      </w:tcPr>
    </w:tblStylePr>
    <w:tblStylePr w:type="lastRow">
      <w:rPr>
        <w:b/>
        <w:bCs/>
      </w:rPr>
      <w:tblPr/>
      <w:tcPr>
        <w:tcBorders>
          <w:top w:val="double" w:sz="4" w:space="0" w:color="6F7E84" w:themeColor="accent3"/>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ListTable6Colorful-Accent4">
    <w:name w:val="List Table 6 Colorful Accent 4"/>
    <w:basedOn w:val="TableNormal"/>
    <w:uiPriority w:val="51"/>
    <w:rsid w:val="002C2563"/>
    <w:pPr>
      <w:spacing w:after="0" w:line="240" w:lineRule="auto"/>
    </w:pPr>
    <w:rPr>
      <w:color w:val="11698B" w:themeColor="accent4" w:themeShade="BF"/>
    </w:rPr>
    <w:tblPr>
      <w:tblStyleRowBandSize w:val="1"/>
      <w:tblStyleColBandSize w:val="1"/>
      <w:tblBorders>
        <w:top w:val="single" w:sz="4" w:space="0" w:color="178DBB" w:themeColor="accent4"/>
        <w:bottom w:val="single" w:sz="4" w:space="0" w:color="178DBB" w:themeColor="accent4"/>
      </w:tblBorders>
    </w:tblPr>
    <w:tblStylePr w:type="firstRow">
      <w:rPr>
        <w:b/>
        <w:bCs/>
      </w:rPr>
      <w:tblPr/>
      <w:tcPr>
        <w:tcBorders>
          <w:bottom w:val="single" w:sz="4" w:space="0" w:color="178DBB" w:themeColor="accent4"/>
        </w:tcBorders>
      </w:tcPr>
    </w:tblStylePr>
    <w:tblStylePr w:type="lastRow">
      <w:rPr>
        <w:b/>
        <w:bCs/>
      </w:rPr>
      <w:tblPr/>
      <w:tcPr>
        <w:tcBorders>
          <w:top w:val="double" w:sz="4" w:space="0" w:color="178DBB" w:themeColor="accent4"/>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ListTable6Colorful-Accent5">
    <w:name w:val="List Table 6 Colorful Accent 5"/>
    <w:basedOn w:val="TableNormal"/>
    <w:uiPriority w:val="51"/>
    <w:rsid w:val="002C2563"/>
    <w:pPr>
      <w:spacing w:after="0" w:line="240" w:lineRule="auto"/>
    </w:pPr>
    <w:rPr>
      <w:color w:val="C52A1F" w:themeColor="accent5" w:themeShade="BF"/>
    </w:rPr>
    <w:tblPr>
      <w:tblStyleRowBandSize w:val="1"/>
      <w:tblStyleColBandSize w:val="1"/>
      <w:tblBorders>
        <w:top w:val="single" w:sz="4" w:space="0" w:color="E3584E" w:themeColor="accent5"/>
        <w:bottom w:val="single" w:sz="4" w:space="0" w:color="E3584E" w:themeColor="accent5"/>
      </w:tblBorders>
    </w:tblPr>
    <w:tblStylePr w:type="firstRow">
      <w:rPr>
        <w:b/>
        <w:bCs/>
      </w:rPr>
      <w:tblPr/>
      <w:tcPr>
        <w:tcBorders>
          <w:bottom w:val="single" w:sz="4" w:space="0" w:color="E3584E" w:themeColor="accent5"/>
        </w:tcBorders>
      </w:tcPr>
    </w:tblStylePr>
    <w:tblStylePr w:type="lastRow">
      <w:rPr>
        <w:b/>
        <w:bCs/>
      </w:rPr>
      <w:tblPr/>
      <w:tcPr>
        <w:tcBorders>
          <w:top w:val="double" w:sz="4" w:space="0" w:color="E3584E" w:themeColor="accent5"/>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ListTable6Colorful-Accent6">
    <w:name w:val="List Table 6 Colorful Accent 6"/>
    <w:basedOn w:val="TableNormal"/>
    <w:uiPriority w:val="51"/>
    <w:rsid w:val="002C2563"/>
    <w:pPr>
      <w:spacing w:after="0" w:line="240" w:lineRule="auto"/>
    </w:pPr>
    <w:rPr>
      <w:color w:val="528633" w:themeColor="accent6" w:themeShade="BF"/>
    </w:rPr>
    <w:tblPr>
      <w:tblStyleRowBandSize w:val="1"/>
      <w:tblStyleColBandSize w:val="1"/>
      <w:tblBorders>
        <w:top w:val="single" w:sz="4" w:space="0" w:color="6FB344" w:themeColor="accent6"/>
        <w:bottom w:val="single" w:sz="4" w:space="0" w:color="6FB344" w:themeColor="accent6"/>
      </w:tblBorders>
    </w:tblPr>
    <w:tblStylePr w:type="firstRow">
      <w:rPr>
        <w:b/>
        <w:bCs/>
      </w:rPr>
      <w:tblPr/>
      <w:tcPr>
        <w:tcBorders>
          <w:bottom w:val="single" w:sz="4" w:space="0" w:color="6FB344" w:themeColor="accent6"/>
        </w:tcBorders>
      </w:tcPr>
    </w:tblStylePr>
    <w:tblStylePr w:type="lastRow">
      <w:rPr>
        <w:b/>
        <w:bCs/>
      </w:rPr>
      <w:tblPr/>
      <w:tcPr>
        <w:tcBorders>
          <w:top w:val="double" w:sz="4" w:space="0" w:color="6FB344" w:themeColor="accent6"/>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ListTable7Colorful">
    <w:name w:val="List Table 7 Colorful"/>
    <w:basedOn w:val="TableNormal"/>
    <w:uiPriority w:val="52"/>
    <w:rsid w:val="002C256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C2563"/>
    <w:pPr>
      <w:spacing w:after="0" w:line="240" w:lineRule="auto"/>
    </w:pPr>
    <w:rPr>
      <w:color w:val="11826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E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E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E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E92" w:themeColor="accent1"/>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C2563"/>
    <w:pPr>
      <w:spacing w:after="0" w:line="240" w:lineRule="auto"/>
    </w:pPr>
    <w:rPr>
      <w:color w:val="DE7B0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A23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A23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A23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A23F" w:themeColor="accent2"/>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C2563"/>
    <w:pPr>
      <w:spacing w:after="0" w:line="240" w:lineRule="auto"/>
    </w:pPr>
    <w:rPr>
      <w:color w:val="535E6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7E8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7E8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7E8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7E84" w:themeColor="accent3"/>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C2563"/>
    <w:pPr>
      <w:spacing w:after="0" w:line="240" w:lineRule="auto"/>
    </w:pPr>
    <w:rPr>
      <w:color w:val="11698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8DB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8DB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8DB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8DBB" w:themeColor="accent4"/>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C2563"/>
    <w:pPr>
      <w:spacing w:after="0" w:line="240" w:lineRule="auto"/>
    </w:pPr>
    <w:rPr>
      <w:color w:val="C52A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584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584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584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584E" w:themeColor="accent5"/>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C2563"/>
    <w:pPr>
      <w:spacing w:after="0" w:line="240" w:lineRule="auto"/>
    </w:pPr>
    <w:rPr>
      <w:color w:val="52863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B3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B3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B3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B344" w:themeColor="accent6"/>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C256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C2563"/>
    <w:rPr>
      <w:rFonts w:ascii="Consolas" w:hAnsi="Consolas"/>
      <w:szCs w:val="20"/>
    </w:rPr>
  </w:style>
  <w:style w:type="table" w:styleId="MediumGrid1">
    <w:name w:val="Medium Grid 1"/>
    <w:basedOn w:val="TableNormal"/>
    <w:uiPriority w:val="67"/>
    <w:semiHidden/>
    <w:unhideWhenUsed/>
    <w:rsid w:val="002C25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C2563"/>
    <w:pPr>
      <w:spacing w:after="0" w:line="240" w:lineRule="auto"/>
    </w:pPr>
    <w:tblPr>
      <w:tblStyleRowBandSize w:val="1"/>
      <w:tblStyleColBandSize w:val="1"/>
      <w:tbl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single" w:sz="8" w:space="0" w:color="2FE3C1" w:themeColor="accent1" w:themeTint="BF"/>
        <w:insideV w:val="single" w:sz="8" w:space="0" w:color="2FE3C1" w:themeColor="accent1" w:themeTint="BF"/>
      </w:tblBorders>
    </w:tblPr>
    <w:tcPr>
      <w:shd w:val="clear" w:color="auto" w:fill="BAF6EA" w:themeFill="accent1" w:themeFillTint="3F"/>
    </w:tcPr>
    <w:tblStylePr w:type="firstRow">
      <w:rPr>
        <w:b/>
        <w:bCs/>
      </w:rPr>
    </w:tblStylePr>
    <w:tblStylePr w:type="lastRow">
      <w:rPr>
        <w:b/>
        <w:bCs/>
      </w:rPr>
      <w:tblPr/>
      <w:tcPr>
        <w:tcBorders>
          <w:top w:val="single" w:sz="18" w:space="0" w:color="2FE3C1" w:themeColor="accent1" w:themeTint="BF"/>
        </w:tcBorders>
      </w:tcPr>
    </w:tblStylePr>
    <w:tblStylePr w:type="firstCol">
      <w:rPr>
        <w:b/>
        <w:bCs/>
      </w:rPr>
    </w:tblStylePr>
    <w:tblStylePr w:type="lastCol">
      <w:rPr>
        <w:b/>
        <w:bCs/>
      </w:rPr>
    </w:tblStylePr>
    <w:tblStylePr w:type="band1Vert">
      <w:tblPr/>
      <w:tcPr>
        <w:shd w:val="clear" w:color="auto" w:fill="75ECD6" w:themeFill="accent1" w:themeFillTint="7F"/>
      </w:tcPr>
    </w:tblStylePr>
    <w:tblStylePr w:type="band1Horz">
      <w:tblPr/>
      <w:tcPr>
        <w:shd w:val="clear" w:color="auto" w:fill="75ECD6" w:themeFill="accent1" w:themeFillTint="7F"/>
      </w:tcPr>
    </w:tblStylePr>
  </w:style>
  <w:style w:type="table" w:styleId="MediumGrid1-Accent2">
    <w:name w:val="Medium Grid 1 Accent 2"/>
    <w:basedOn w:val="TableNormal"/>
    <w:uiPriority w:val="67"/>
    <w:semiHidden/>
    <w:unhideWhenUsed/>
    <w:rsid w:val="002C2563"/>
    <w:pPr>
      <w:spacing w:after="0" w:line="240" w:lineRule="auto"/>
    </w:pPr>
    <w:tblPr>
      <w:tblStyleRowBandSize w:val="1"/>
      <w:tblStyleColBandSize w:val="1"/>
      <w:tbl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single" w:sz="8" w:space="0" w:color="F9B96F" w:themeColor="accent2" w:themeTint="BF"/>
        <w:insideV w:val="single" w:sz="8" w:space="0" w:color="F9B96F" w:themeColor="accent2" w:themeTint="BF"/>
      </w:tblBorders>
    </w:tblPr>
    <w:tcPr>
      <w:shd w:val="clear" w:color="auto" w:fill="FDE7CF" w:themeFill="accent2" w:themeFillTint="3F"/>
    </w:tcPr>
    <w:tblStylePr w:type="firstRow">
      <w:rPr>
        <w:b/>
        <w:bCs/>
      </w:rPr>
    </w:tblStylePr>
    <w:tblStylePr w:type="lastRow">
      <w:rPr>
        <w:b/>
        <w:bCs/>
      </w:rPr>
      <w:tblPr/>
      <w:tcPr>
        <w:tcBorders>
          <w:top w:val="single" w:sz="18" w:space="0" w:color="F9B96F" w:themeColor="accent2" w:themeTint="BF"/>
        </w:tcBorders>
      </w:tcPr>
    </w:tblStylePr>
    <w:tblStylePr w:type="firstCol">
      <w:rPr>
        <w:b/>
        <w:bCs/>
      </w:rPr>
    </w:tblStylePr>
    <w:tblStylePr w:type="lastCol">
      <w:rPr>
        <w:b/>
        <w:bCs/>
      </w:rPr>
    </w:tblStylePr>
    <w:tblStylePr w:type="band1Vert">
      <w:tblPr/>
      <w:tcPr>
        <w:shd w:val="clear" w:color="auto" w:fill="FBD09F" w:themeFill="accent2" w:themeFillTint="7F"/>
      </w:tcPr>
    </w:tblStylePr>
    <w:tblStylePr w:type="band1Horz">
      <w:tblPr/>
      <w:tcPr>
        <w:shd w:val="clear" w:color="auto" w:fill="FBD09F" w:themeFill="accent2" w:themeFillTint="7F"/>
      </w:tcPr>
    </w:tblStylePr>
  </w:style>
  <w:style w:type="table" w:styleId="MediumGrid1-Accent3">
    <w:name w:val="Medium Grid 1 Accent 3"/>
    <w:basedOn w:val="TableNormal"/>
    <w:uiPriority w:val="67"/>
    <w:semiHidden/>
    <w:unhideWhenUsed/>
    <w:rsid w:val="002C2563"/>
    <w:pPr>
      <w:spacing w:after="0" w:line="240" w:lineRule="auto"/>
    </w:pPr>
    <w:tblPr>
      <w:tblStyleRowBandSize w:val="1"/>
      <w:tblStyleColBandSize w:val="1"/>
      <w:tbl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single" w:sz="8" w:space="0" w:color="929EA3" w:themeColor="accent3" w:themeTint="BF"/>
        <w:insideV w:val="single" w:sz="8" w:space="0" w:color="929EA3" w:themeColor="accent3" w:themeTint="BF"/>
      </w:tblBorders>
    </w:tblPr>
    <w:tcPr>
      <w:shd w:val="clear" w:color="auto" w:fill="DBDFE1" w:themeFill="accent3" w:themeFillTint="3F"/>
    </w:tcPr>
    <w:tblStylePr w:type="firstRow">
      <w:rPr>
        <w:b/>
        <w:bCs/>
      </w:rPr>
    </w:tblStylePr>
    <w:tblStylePr w:type="lastRow">
      <w:rPr>
        <w:b/>
        <w:bCs/>
      </w:rPr>
      <w:tblPr/>
      <w:tcPr>
        <w:tcBorders>
          <w:top w:val="single" w:sz="18" w:space="0" w:color="929EA3" w:themeColor="accent3" w:themeTint="BF"/>
        </w:tcBorders>
      </w:tcPr>
    </w:tblStylePr>
    <w:tblStylePr w:type="firstCol">
      <w:rPr>
        <w:b/>
        <w:bCs/>
      </w:rPr>
    </w:tblStylePr>
    <w:tblStylePr w:type="lastCol">
      <w:rPr>
        <w:b/>
        <w:bCs/>
      </w:rPr>
    </w:tblStylePr>
    <w:tblStylePr w:type="band1Vert">
      <w:tblPr/>
      <w:tcPr>
        <w:shd w:val="clear" w:color="auto" w:fill="B6BEC2" w:themeFill="accent3" w:themeFillTint="7F"/>
      </w:tcPr>
    </w:tblStylePr>
    <w:tblStylePr w:type="band1Horz">
      <w:tblPr/>
      <w:tcPr>
        <w:shd w:val="clear" w:color="auto" w:fill="B6BEC2" w:themeFill="accent3" w:themeFillTint="7F"/>
      </w:tcPr>
    </w:tblStylePr>
  </w:style>
  <w:style w:type="table" w:styleId="MediumGrid1-Accent4">
    <w:name w:val="Medium Grid 1 Accent 4"/>
    <w:basedOn w:val="TableNormal"/>
    <w:uiPriority w:val="67"/>
    <w:semiHidden/>
    <w:unhideWhenUsed/>
    <w:rsid w:val="002C2563"/>
    <w:pPr>
      <w:spacing w:after="0" w:line="240" w:lineRule="auto"/>
    </w:pPr>
    <w:tblPr>
      <w:tblStyleRowBandSize w:val="1"/>
      <w:tblStyleColBandSize w:val="1"/>
      <w:tbl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single" w:sz="8" w:space="0" w:color="36B4E6" w:themeColor="accent4" w:themeTint="BF"/>
        <w:insideV w:val="single" w:sz="8" w:space="0" w:color="36B4E6" w:themeColor="accent4" w:themeTint="BF"/>
      </w:tblBorders>
    </w:tblPr>
    <w:tcPr>
      <w:shd w:val="clear" w:color="auto" w:fill="BCE6F7" w:themeFill="accent4" w:themeFillTint="3F"/>
    </w:tcPr>
    <w:tblStylePr w:type="firstRow">
      <w:rPr>
        <w:b/>
        <w:bCs/>
      </w:rPr>
    </w:tblStylePr>
    <w:tblStylePr w:type="lastRow">
      <w:rPr>
        <w:b/>
        <w:bCs/>
      </w:rPr>
      <w:tblPr/>
      <w:tcPr>
        <w:tcBorders>
          <w:top w:val="single" w:sz="18" w:space="0" w:color="36B4E6" w:themeColor="accent4" w:themeTint="BF"/>
        </w:tcBorders>
      </w:tcPr>
    </w:tblStylePr>
    <w:tblStylePr w:type="firstCol">
      <w:rPr>
        <w:b/>
        <w:bCs/>
      </w:rPr>
    </w:tblStylePr>
    <w:tblStylePr w:type="lastCol">
      <w:rPr>
        <w:b/>
        <w:bCs/>
      </w:rPr>
    </w:tblStylePr>
    <w:tblStylePr w:type="band1Vert">
      <w:tblPr/>
      <w:tcPr>
        <w:shd w:val="clear" w:color="auto" w:fill="79CDEE" w:themeFill="accent4" w:themeFillTint="7F"/>
      </w:tcPr>
    </w:tblStylePr>
    <w:tblStylePr w:type="band1Horz">
      <w:tblPr/>
      <w:tcPr>
        <w:shd w:val="clear" w:color="auto" w:fill="79CDEE" w:themeFill="accent4" w:themeFillTint="7F"/>
      </w:tcPr>
    </w:tblStylePr>
  </w:style>
  <w:style w:type="table" w:styleId="MediumGrid1-Accent5">
    <w:name w:val="Medium Grid 1 Accent 5"/>
    <w:basedOn w:val="TableNormal"/>
    <w:uiPriority w:val="67"/>
    <w:semiHidden/>
    <w:unhideWhenUsed/>
    <w:rsid w:val="002C2563"/>
    <w:pPr>
      <w:spacing w:after="0" w:line="240" w:lineRule="auto"/>
    </w:pPr>
    <w:tblPr>
      <w:tblStyleRowBandSize w:val="1"/>
      <w:tblStyleColBandSize w:val="1"/>
      <w:tbl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single" w:sz="8" w:space="0" w:color="EA817A" w:themeColor="accent5" w:themeTint="BF"/>
        <w:insideV w:val="single" w:sz="8" w:space="0" w:color="EA817A" w:themeColor="accent5" w:themeTint="BF"/>
      </w:tblBorders>
    </w:tblPr>
    <w:tcPr>
      <w:shd w:val="clear" w:color="auto" w:fill="F8D5D3" w:themeFill="accent5" w:themeFillTint="3F"/>
    </w:tcPr>
    <w:tblStylePr w:type="firstRow">
      <w:rPr>
        <w:b/>
        <w:bCs/>
      </w:rPr>
    </w:tblStylePr>
    <w:tblStylePr w:type="lastRow">
      <w:rPr>
        <w:b/>
        <w:bCs/>
      </w:rPr>
      <w:tblPr/>
      <w:tcPr>
        <w:tcBorders>
          <w:top w:val="single" w:sz="18" w:space="0" w:color="EA817A" w:themeColor="accent5" w:themeTint="BF"/>
        </w:tcBorders>
      </w:tcPr>
    </w:tblStylePr>
    <w:tblStylePr w:type="firstCol">
      <w:rPr>
        <w:b/>
        <w:bCs/>
      </w:rPr>
    </w:tblStylePr>
    <w:tblStylePr w:type="lastCol">
      <w:rPr>
        <w:b/>
        <w:bCs/>
      </w:rPr>
    </w:tblStylePr>
    <w:tblStylePr w:type="band1Vert">
      <w:tblPr/>
      <w:tcPr>
        <w:shd w:val="clear" w:color="auto" w:fill="F1ABA6" w:themeFill="accent5" w:themeFillTint="7F"/>
      </w:tcPr>
    </w:tblStylePr>
    <w:tblStylePr w:type="band1Horz">
      <w:tblPr/>
      <w:tcPr>
        <w:shd w:val="clear" w:color="auto" w:fill="F1ABA6" w:themeFill="accent5" w:themeFillTint="7F"/>
      </w:tcPr>
    </w:tblStylePr>
  </w:style>
  <w:style w:type="table" w:styleId="MediumGrid1-Accent6">
    <w:name w:val="Medium Grid 1 Accent 6"/>
    <w:basedOn w:val="TableNormal"/>
    <w:uiPriority w:val="67"/>
    <w:semiHidden/>
    <w:unhideWhenUsed/>
    <w:rsid w:val="002C2563"/>
    <w:pPr>
      <w:spacing w:after="0" w:line="240" w:lineRule="auto"/>
    </w:pPr>
    <w:tblPr>
      <w:tblStyleRowBandSize w:val="1"/>
      <w:tblStyleColBandSize w:val="1"/>
      <w:tbl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single" w:sz="8" w:space="0" w:color="92C870" w:themeColor="accent6" w:themeTint="BF"/>
        <w:insideV w:val="single" w:sz="8" w:space="0" w:color="92C870" w:themeColor="accent6" w:themeTint="BF"/>
      </w:tblBorders>
    </w:tblPr>
    <w:tcPr>
      <w:shd w:val="clear" w:color="auto" w:fill="DBEDCF" w:themeFill="accent6" w:themeFillTint="3F"/>
    </w:tcPr>
    <w:tblStylePr w:type="firstRow">
      <w:rPr>
        <w:b/>
        <w:bCs/>
      </w:rPr>
    </w:tblStylePr>
    <w:tblStylePr w:type="lastRow">
      <w:rPr>
        <w:b/>
        <w:bCs/>
      </w:rPr>
      <w:tblPr/>
      <w:tcPr>
        <w:tcBorders>
          <w:top w:val="single" w:sz="18" w:space="0" w:color="92C870" w:themeColor="accent6" w:themeTint="BF"/>
        </w:tcBorders>
      </w:tcPr>
    </w:tblStylePr>
    <w:tblStylePr w:type="firstCol">
      <w:rPr>
        <w:b/>
        <w:bCs/>
      </w:rPr>
    </w:tblStylePr>
    <w:tblStylePr w:type="lastCol">
      <w:rPr>
        <w:b/>
        <w:bCs/>
      </w:rPr>
    </w:tblStylePr>
    <w:tblStylePr w:type="band1Vert">
      <w:tblPr/>
      <w:tcPr>
        <w:shd w:val="clear" w:color="auto" w:fill="B6DBA0" w:themeFill="accent6" w:themeFillTint="7F"/>
      </w:tcPr>
    </w:tblStylePr>
    <w:tblStylePr w:type="band1Horz">
      <w:tblPr/>
      <w:tcPr>
        <w:shd w:val="clear" w:color="auto" w:fill="B6DBA0" w:themeFill="accent6" w:themeFillTint="7F"/>
      </w:tcPr>
    </w:tblStylePr>
  </w:style>
  <w:style w:type="table" w:styleId="MediumGrid2">
    <w:name w:val="Medium Grid 2"/>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insideH w:val="single" w:sz="8" w:space="0" w:color="17AE92" w:themeColor="accent1"/>
        <w:insideV w:val="single" w:sz="8" w:space="0" w:color="17AE92" w:themeColor="accent1"/>
      </w:tblBorders>
    </w:tblPr>
    <w:tcPr>
      <w:shd w:val="clear" w:color="auto" w:fill="BAF6EA" w:themeFill="accent1" w:themeFillTint="3F"/>
    </w:tcPr>
    <w:tblStylePr w:type="firstRow">
      <w:rPr>
        <w:b/>
        <w:bCs/>
        <w:color w:val="000000" w:themeColor="text1"/>
      </w:rPr>
      <w:tblPr/>
      <w:tcPr>
        <w:shd w:val="clear" w:color="auto" w:fill="E3FB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7F7EE" w:themeFill="accent1" w:themeFillTint="33"/>
      </w:tcPr>
    </w:tblStylePr>
    <w:tblStylePr w:type="band1Vert">
      <w:tblPr/>
      <w:tcPr>
        <w:shd w:val="clear" w:color="auto" w:fill="75ECD6" w:themeFill="accent1" w:themeFillTint="7F"/>
      </w:tcPr>
    </w:tblStylePr>
    <w:tblStylePr w:type="band1Horz">
      <w:tblPr/>
      <w:tcPr>
        <w:tcBorders>
          <w:insideH w:val="single" w:sz="6" w:space="0" w:color="17AE92" w:themeColor="accent1"/>
          <w:insideV w:val="single" w:sz="6" w:space="0" w:color="17AE92" w:themeColor="accent1"/>
        </w:tcBorders>
        <w:shd w:val="clear" w:color="auto" w:fill="75EC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insideH w:val="single" w:sz="8" w:space="0" w:color="F7A23F" w:themeColor="accent2"/>
        <w:insideV w:val="single" w:sz="8" w:space="0" w:color="F7A23F" w:themeColor="accent2"/>
      </w:tblBorders>
    </w:tblPr>
    <w:tcPr>
      <w:shd w:val="clear" w:color="auto" w:fill="FDE7CF" w:themeFill="accent2" w:themeFillTint="3F"/>
    </w:tcPr>
    <w:tblStylePr w:type="firstRow">
      <w:rPr>
        <w:b/>
        <w:bCs/>
        <w:color w:val="000000" w:themeColor="text1"/>
      </w:rPr>
      <w:tblPr/>
      <w:tcPr>
        <w:shd w:val="clear" w:color="auto" w:fill="FE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CD8" w:themeFill="accent2" w:themeFillTint="33"/>
      </w:tcPr>
    </w:tblStylePr>
    <w:tblStylePr w:type="band1Vert">
      <w:tblPr/>
      <w:tcPr>
        <w:shd w:val="clear" w:color="auto" w:fill="FBD09F" w:themeFill="accent2" w:themeFillTint="7F"/>
      </w:tcPr>
    </w:tblStylePr>
    <w:tblStylePr w:type="band1Horz">
      <w:tblPr/>
      <w:tcPr>
        <w:tcBorders>
          <w:insideH w:val="single" w:sz="6" w:space="0" w:color="F7A23F" w:themeColor="accent2"/>
          <w:insideV w:val="single" w:sz="6" w:space="0" w:color="F7A23F" w:themeColor="accent2"/>
        </w:tcBorders>
        <w:shd w:val="clear" w:color="auto" w:fill="FBD09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insideH w:val="single" w:sz="8" w:space="0" w:color="6F7E84" w:themeColor="accent3"/>
        <w:insideV w:val="single" w:sz="8" w:space="0" w:color="6F7E84" w:themeColor="accent3"/>
      </w:tblBorders>
    </w:tblPr>
    <w:tcPr>
      <w:shd w:val="clear" w:color="auto" w:fill="DBDFE1" w:themeFill="accent3" w:themeFillTint="3F"/>
    </w:tcPr>
    <w:tblStylePr w:type="firstRow">
      <w:rPr>
        <w:b/>
        <w:bCs/>
        <w:color w:val="000000" w:themeColor="text1"/>
      </w:rPr>
      <w:tblPr/>
      <w:tcPr>
        <w:shd w:val="clear" w:color="auto" w:fill="F0F2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5E6" w:themeFill="accent3" w:themeFillTint="33"/>
      </w:tcPr>
    </w:tblStylePr>
    <w:tblStylePr w:type="band1Vert">
      <w:tblPr/>
      <w:tcPr>
        <w:shd w:val="clear" w:color="auto" w:fill="B6BEC2" w:themeFill="accent3" w:themeFillTint="7F"/>
      </w:tcPr>
    </w:tblStylePr>
    <w:tblStylePr w:type="band1Horz">
      <w:tblPr/>
      <w:tcPr>
        <w:tcBorders>
          <w:insideH w:val="single" w:sz="6" w:space="0" w:color="6F7E84" w:themeColor="accent3"/>
          <w:insideV w:val="single" w:sz="6" w:space="0" w:color="6F7E84" w:themeColor="accent3"/>
        </w:tcBorders>
        <w:shd w:val="clear" w:color="auto" w:fill="B6BEC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insideH w:val="single" w:sz="8" w:space="0" w:color="178DBB" w:themeColor="accent4"/>
        <w:insideV w:val="single" w:sz="8" w:space="0" w:color="178DBB" w:themeColor="accent4"/>
      </w:tblBorders>
    </w:tblPr>
    <w:tcPr>
      <w:shd w:val="clear" w:color="auto" w:fill="BCE6F7" w:themeFill="accent4" w:themeFillTint="3F"/>
    </w:tcPr>
    <w:tblStylePr w:type="firstRow">
      <w:rPr>
        <w:b/>
        <w:bCs/>
        <w:color w:val="000000" w:themeColor="text1"/>
      </w:rPr>
      <w:tblPr/>
      <w:tcPr>
        <w:shd w:val="clear" w:color="auto" w:fill="E4F5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EBF8" w:themeFill="accent4" w:themeFillTint="33"/>
      </w:tcPr>
    </w:tblStylePr>
    <w:tblStylePr w:type="band1Vert">
      <w:tblPr/>
      <w:tcPr>
        <w:shd w:val="clear" w:color="auto" w:fill="79CDEE" w:themeFill="accent4" w:themeFillTint="7F"/>
      </w:tcPr>
    </w:tblStylePr>
    <w:tblStylePr w:type="band1Horz">
      <w:tblPr/>
      <w:tcPr>
        <w:tcBorders>
          <w:insideH w:val="single" w:sz="6" w:space="0" w:color="178DBB" w:themeColor="accent4"/>
          <w:insideV w:val="single" w:sz="6" w:space="0" w:color="178DBB" w:themeColor="accent4"/>
        </w:tcBorders>
        <w:shd w:val="clear" w:color="auto" w:fill="79CDE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insideH w:val="single" w:sz="8" w:space="0" w:color="E3584E" w:themeColor="accent5"/>
        <w:insideV w:val="single" w:sz="8" w:space="0" w:color="E3584E" w:themeColor="accent5"/>
      </w:tblBorders>
    </w:tblPr>
    <w:tcPr>
      <w:shd w:val="clear" w:color="auto" w:fill="F8D5D3" w:themeFill="accent5" w:themeFillTint="3F"/>
    </w:tcPr>
    <w:tblStylePr w:type="firstRow">
      <w:rPr>
        <w:b/>
        <w:bCs/>
        <w:color w:val="000000" w:themeColor="text1"/>
      </w:rPr>
      <w:tblPr/>
      <w:tcPr>
        <w:shd w:val="clear" w:color="auto" w:fill="FC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DDB" w:themeFill="accent5" w:themeFillTint="33"/>
      </w:tcPr>
    </w:tblStylePr>
    <w:tblStylePr w:type="band1Vert">
      <w:tblPr/>
      <w:tcPr>
        <w:shd w:val="clear" w:color="auto" w:fill="F1ABA6" w:themeFill="accent5" w:themeFillTint="7F"/>
      </w:tcPr>
    </w:tblStylePr>
    <w:tblStylePr w:type="band1Horz">
      <w:tblPr/>
      <w:tcPr>
        <w:tcBorders>
          <w:insideH w:val="single" w:sz="6" w:space="0" w:color="E3584E" w:themeColor="accent5"/>
          <w:insideV w:val="single" w:sz="6" w:space="0" w:color="E3584E" w:themeColor="accent5"/>
        </w:tcBorders>
        <w:shd w:val="clear" w:color="auto" w:fill="F1ABA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insideH w:val="single" w:sz="8" w:space="0" w:color="6FB344" w:themeColor="accent6"/>
        <w:insideV w:val="single" w:sz="8" w:space="0" w:color="6FB344" w:themeColor="accent6"/>
      </w:tblBorders>
    </w:tblPr>
    <w:tcPr>
      <w:shd w:val="clear" w:color="auto" w:fill="DBEDCF" w:themeFill="accent6" w:themeFillTint="3F"/>
    </w:tcPr>
    <w:tblStylePr w:type="firstRow">
      <w:rPr>
        <w:b/>
        <w:bCs/>
        <w:color w:val="000000" w:themeColor="text1"/>
      </w:rPr>
      <w:tblPr/>
      <w:tcPr>
        <w:shd w:val="clear" w:color="auto" w:fill="F0F8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0D8" w:themeFill="accent6" w:themeFillTint="33"/>
      </w:tcPr>
    </w:tblStylePr>
    <w:tblStylePr w:type="band1Vert">
      <w:tblPr/>
      <w:tcPr>
        <w:shd w:val="clear" w:color="auto" w:fill="B6DBA0" w:themeFill="accent6" w:themeFillTint="7F"/>
      </w:tcPr>
    </w:tblStylePr>
    <w:tblStylePr w:type="band1Horz">
      <w:tblPr/>
      <w:tcPr>
        <w:tcBorders>
          <w:insideH w:val="single" w:sz="6" w:space="0" w:color="6FB344" w:themeColor="accent6"/>
          <w:insideV w:val="single" w:sz="6" w:space="0" w:color="6FB344" w:themeColor="accent6"/>
        </w:tcBorders>
        <w:shd w:val="clear" w:color="auto" w:fill="B6DB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F6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E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E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E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E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EC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ECD6" w:themeFill="accent1" w:themeFillTint="7F"/>
      </w:tcPr>
    </w:tblStylePr>
  </w:style>
  <w:style w:type="table" w:styleId="MediumGrid3-Accent2">
    <w:name w:val="Medium Grid 3 Accent 2"/>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7C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A23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A23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A23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A23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D09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D09F" w:themeFill="accent2" w:themeFillTint="7F"/>
      </w:tcPr>
    </w:tblStylePr>
  </w:style>
  <w:style w:type="table" w:styleId="MediumGrid3-Accent3">
    <w:name w:val="Medium Grid 3 Accent 3"/>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F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7E8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7E8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7E8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7E8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BE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BEC2" w:themeFill="accent3" w:themeFillTint="7F"/>
      </w:tcPr>
    </w:tblStylePr>
  </w:style>
  <w:style w:type="table" w:styleId="MediumGrid3-Accent4">
    <w:name w:val="Medium Grid 3 Accent 4"/>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E6F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8DB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8DB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8DB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8DB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CDE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CDEE" w:themeFill="accent4" w:themeFillTint="7F"/>
      </w:tcPr>
    </w:tblStylePr>
  </w:style>
  <w:style w:type="table" w:styleId="MediumGrid3-Accent5">
    <w:name w:val="Medium Grid 3 Accent 5"/>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5D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584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584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584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584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ABA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ABA6" w:themeFill="accent5" w:themeFillTint="7F"/>
      </w:tcPr>
    </w:tblStylePr>
  </w:style>
  <w:style w:type="table" w:styleId="MediumGrid3-Accent6">
    <w:name w:val="Medium Grid 3 Accent 6"/>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D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B3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B3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B3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B3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DB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DBA0" w:themeFill="accent6" w:themeFillTint="7F"/>
      </w:tcPr>
    </w:tblStylePr>
  </w:style>
  <w:style w:type="table" w:styleId="MediumList1">
    <w:name w:val="Medium List 1"/>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17AE92" w:themeColor="accent1"/>
        <w:bottom w:val="single" w:sz="8" w:space="0" w:color="17AE92" w:themeColor="accent1"/>
      </w:tblBorders>
    </w:tblPr>
    <w:tblStylePr w:type="firstRow">
      <w:rPr>
        <w:rFonts w:asciiTheme="majorHAnsi" w:eastAsiaTheme="majorEastAsia" w:hAnsiTheme="majorHAnsi" w:cstheme="majorBidi"/>
      </w:rPr>
      <w:tblPr/>
      <w:tcPr>
        <w:tcBorders>
          <w:top w:val="nil"/>
          <w:bottom w:val="single" w:sz="8" w:space="0" w:color="17AE92" w:themeColor="accent1"/>
        </w:tcBorders>
      </w:tcPr>
    </w:tblStylePr>
    <w:tblStylePr w:type="lastRow">
      <w:rPr>
        <w:b/>
        <w:bCs/>
        <w:color w:val="1F2123" w:themeColor="text2"/>
      </w:rPr>
      <w:tblPr/>
      <w:tcPr>
        <w:tcBorders>
          <w:top w:val="single" w:sz="8" w:space="0" w:color="17AE92" w:themeColor="accent1"/>
          <w:bottom w:val="single" w:sz="8" w:space="0" w:color="17AE92" w:themeColor="accent1"/>
        </w:tcBorders>
      </w:tcPr>
    </w:tblStylePr>
    <w:tblStylePr w:type="firstCol">
      <w:rPr>
        <w:b/>
        <w:bCs/>
      </w:rPr>
    </w:tblStylePr>
    <w:tblStylePr w:type="lastCol">
      <w:rPr>
        <w:b/>
        <w:bCs/>
      </w:rPr>
      <w:tblPr/>
      <w:tcPr>
        <w:tcBorders>
          <w:top w:val="single" w:sz="8" w:space="0" w:color="17AE92" w:themeColor="accent1"/>
          <w:bottom w:val="single" w:sz="8" w:space="0" w:color="17AE92" w:themeColor="accent1"/>
        </w:tcBorders>
      </w:tcPr>
    </w:tblStylePr>
    <w:tblStylePr w:type="band1Vert">
      <w:tblPr/>
      <w:tcPr>
        <w:shd w:val="clear" w:color="auto" w:fill="BAF6EA" w:themeFill="accent1" w:themeFillTint="3F"/>
      </w:tcPr>
    </w:tblStylePr>
    <w:tblStylePr w:type="band1Horz">
      <w:tblPr/>
      <w:tcPr>
        <w:shd w:val="clear" w:color="auto" w:fill="BAF6EA" w:themeFill="accent1" w:themeFillTint="3F"/>
      </w:tcPr>
    </w:tblStylePr>
  </w:style>
  <w:style w:type="table" w:styleId="MediumList1-Accent2">
    <w:name w:val="Medium List 1 Accent 2"/>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F7A23F" w:themeColor="accent2"/>
        <w:bottom w:val="single" w:sz="8" w:space="0" w:color="F7A23F" w:themeColor="accent2"/>
      </w:tblBorders>
    </w:tblPr>
    <w:tblStylePr w:type="firstRow">
      <w:rPr>
        <w:rFonts w:asciiTheme="majorHAnsi" w:eastAsiaTheme="majorEastAsia" w:hAnsiTheme="majorHAnsi" w:cstheme="majorBidi"/>
      </w:rPr>
      <w:tblPr/>
      <w:tcPr>
        <w:tcBorders>
          <w:top w:val="nil"/>
          <w:bottom w:val="single" w:sz="8" w:space="0" w:color="F7A23F" w:themeColor="accent2"/>
        </w:tcBorders>
      </w:tcPr>
    </w:tblStylePr>
    <w:tblStylePr w:type="lastRow">
      <w:rPr>
        <w:b/>
        <w:bCs/>
        <w:color w:val="1F2123" w:themeColor="text2"/>
      </w:rPr>
      <w:tblPr/>
      <w:tcPr>
        <w:tcBorders>
          <w:top w:val="single" w:sz="8" w:space="0" w:color="F7A23F" w:themeColor="accent2"/>
          <w:bottom w:val="single" w:sz="8" w:space="0" w:color="F7A23F" w:themeColor="accent2"/>
        </w:tcBorders>
      </w:tcPr>
    </w:tblStylePr>
    <w:tblStylePr w:type="firstCol">
      <w:rPr>
        <w:b/>
        <w:bCs/>
      </w:rPr>
    </w:tblStylePr>
    <w:tblStylePr w:type="lastCol">
      <w:rPr>
        <w:b/>
        <w:bCs/>
      </w:rPr>
      <w:tblPr/>
      <w:tcPr>
        <w:tcBorders>
          <w:top w:val="single" w:sz="8" w:space="0" w:color="F7A23F" w:themeColor="accent2"/>
          <w:bottom w:val="single" w:sz="8" w:space="0" w:color="F7A23F" w:themeColor="accent2"/>
        </w:tcBorders>
      </w:tcPr>
    </w:tblStylePr>
    <w:tblStylePr w:type="band1Vert">
      <w:tblPr/>
      <w:tcPr>
        <w:shd w:val="clear" w:color="auto" w:fill="FDE7CF" w:themeFill="accent2" w:themeFillTint="3F"/>
      </w:tcPr>
    </w:tblStylePr>
    <w:tblStylePr w:type="band1Horz">
      <w:tblPr/>
      <w:tcPr>
        <w:shd w:val="clear" w:color="auto" w:fill="FDE7CF" w:themeFill="accent2" w:themeFillTint="3F"/>
      </w:tcPr>
    </w:tblStylePr>
  </w:style>
  <w:style w:type="table" w:styleId="MediumList1-Accent3">
    <w:name w:val="Medium List 1 Accent 3"/>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6F7E84" w:themeColor="accent3"/>
        <w:bottom w:val="single" w:sz="8" w:space="0" w:color="6F7E84" w:themeColor="accent3"/>
      </w:tblBorders>
    </w:tblPr>
    <w:tblStylePr w:type="firstRow">
      <w:rPr>
        <w:rFonts w:asciiTheme="majorHAnsi" w:eastAsiaTheme="majorEastAsia" w:hAnsiTheme="majorHAnsi" w:cstheme="majorBidi"/>
      </w:rPr>
      <w:tblPr/>
      <w:tcPr>
        <w:tcBorders>
          <w:top w:val="nil"/>
          <w:bottom w:val="single" w:sz="8" w:space="0" w:color="6F7E84" w:themeColor="accent3"/>
        </w:tcBorders>
      </w:tcPr>
    </w:tblStylePr>
    <w:tblStylePr w:type="lastRow">
      <w:rPr>
        <w:b/>
        <w:bCs/>
        <w:color w:val="1F2123" w:themeColor="text2"/>
      </w:rPr>
      <w:tblPr/>
      <w:tcPr>
        <w:tcBorders>
          <w:top w:val="single" w:sz="8" w:space="0" w:color="6F7E84" w:themeColor="accent3"/>
          <w:bottom w:val="single" w:sz="8" w:space="0" w:color="6F7E84" w:themeColor="accent3"/>
        </w:tcBorders>
      </w:tcPr>
    </w:tblStylePr>
    <w:tblStylePr w:type="firstCol">
      <w:rPr>
        <w:b/>
        <w:bCs/>
      </w:rPr>
    </w:tblStylePr>
    <w:tblStylePr w:type="lastCol">
      <w:rPr>
        <w:b/>
        <w:bCs/>
      </w:rPr>
      <w:tblPr/>
      <w:tcPr>
        <w:tcBorders>
          <w:top w:val="single" w:sz="8" w:space="0" w:color="6F7E84" w:themeColor="accent3"/>
          <w:bottom w:val="single" w:sz="8" w:space="0" w:color="6F7E84" w:themeColor="accent3"/>
        </w:tcBorders>
      </w:tcPr>
    </w:tblStylePr>
    <w:tblStylePr w:type="band1Vert">
      <w:tblPr/>
      <w:tcPr>
        <w:shd w:val="clear" w:color="auto" w:fill="DBDFE1" w:themeFill="accent3" w:themeFillTint="3F"/>
      </w:tcPr>
    </w:tblStylePr>
    <w:tblStylePr w:type="band1Horz">
      <w:tblPr/>
      <w:tcPr>
        <w:shd w:val="clear" w:color="auto" w:fill="DBDFE1" w:themeFill="accent3" w:themeFillTint="3F"/>
      </w:tcPr>
    </w:tblStylePr>
  </w:style>
  <w:style w:type="table" w:styleId="MediumList1-Accent4">
    <w:name w:val="Medium List 1 Accent 4"/>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178DBB" w:themeColor="accent4"/>
        <w:bottom w:val="single" w:sz="8" w:space="0" w:color="178DBB" w:themeColor="accent4"/>
      </w:tblBorders>
    </w:tblPr>
    <w:tblStylePr w:type="firstRow">
      <w:rPr>
        <w:rFonts w:asciiTheme="majorHAnsi" w:eastAsiaTheme="majorEastAsia" w:hAnsiTheme="majorHAnsi" w:cstheme="majorBidi"/>
      </w:rPr>
      <w:tblPr/>
      <w:tcPr>
        <w:tcBorders>
          <w:top w:val="nil"/>
          <w:bottom w:val="single" w:sz="8" w:space="0" w:color="178DBB" w:themeColor="accent4"/>
        </w:tcBorders>
      </w:tcPr>
    </w:tblStylePr>
    <w:tblStylePr w:type="lastRow">
      <w:rPr>
        <w:b/>
        <w:bCs/>
        <w:color w:val="1F2123" w:themeColor="text2"/>
      </w:rPr>
      <w:tblPr/>
      <w:tcPr>
        <w:tcBorders>
          <w:top w:val="single" w:sz="8" w:space="0" w:color="178DBB" w:themeColor="accent4"/>
          <w:bottom w:val="single" w:sz="8" w:space="0" w:color="178DBB" w:themeColor="accent4"/>
        </w:tcBorders>
      </w:tcPr>
    </w:tblStylePr>
    <w:tblStylePr w:type="firstCol">
      <w:rPr>
        <w:b/>
        <w:bCs/>
      </w:rPr>
    </w:tblStylePr>
    <w:tblStylePr w:type="lastCol">
      <w:rPr>
        <w:b/>
        <w:bCs/>
      </w:rPr>
      <w:tblPr/>
      <w:tcPr>
        <w:tcBorders>
          <w:top w:val="single" w:sz="8" w:space="0" w:color="178DBB" w:themeColor="accent4"/>
          <w:bottom w:val="single" w:sz="8" w:space="0" w:color="178DBB" w:themeColor="accent4"/>
        </w:tcBorders>
      </w:tcPr>
    </w:tblStylePr>
    <w:tblStylePr w:type="band1Vert">
      <w:tblPr/>
      <w:tcPr>
        <w:shd w:val="clear" w:color="auto" w:fill="BCE6F7" w:themeFill="accent4" w:themeFillTint="3F"/>
      </w:tcPr>
    </w:tblStylePr>
    <w:tblStylePr w:type="band1Horz">
      <w:tblPr/>
      <w:tcPr>
        <w:shd w:val="clear" w:color="auto" w:fill="BCE6F7" w:themeFill="accent4" w:themeFillTint="3F"/>
      </w:tcPr>
    </w:tblStylePr>
  </w:style>
  <w:style w:type="table" w:styleId="MediumList1-Accent5">
    <w:name w:val="Medium List 1 Accent 5"/>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E3584E" w:themeColor="accent5"/>
        <w:bottom w:val="single" w:sz="8" w:space="0" w:color="E3584E" w:themeColor="accent5"/>
      </w:tblBorders>
    </w:tblPr>
    <w:tblStylePr w:type="firstRow">
      <w:rPr>
        <w:rFonts w:asciiTheme="majorHAnsi" w:eastAsiaTheme="majorEastAsia" w:hAnsiTheme="majorHAnsi" w:cstheme="majorBidi"/>
      </w:rPr>
      <w:tblPr/>
      <w:tcPr>
        <w:tcBorders>
          <w:top w:val="nil"/>
          <w:bottom w:val="single" w:sz="8" w:space="0" w:color="E3584E" w:themeColor="accent5"/>
        </w:tcBorders>
      </w:tcPr>
    </w:tblStylePr>
    <w:tblStylePr w:type="lastRow">
      <w:rPr>
        <w:b/>
        <w:bCs/>
        <w:color w:val="1F2123" w:themeColor="text2"/>
      </w:rPr>
      <w:tblPr/>
      <w:tcPr>
        <w:tcBorders>
          <w:top w:val="single" w:sz="8" w:space="0" w:color="E3584E" w:themeColor="accent5"/>
          <w:bottom w:val="single" w:sz="8" w:space="0" w:color="E3584E" w:themeColor="accent5"/>
        </w:tcBorders>
      </w:tcPr>
    </w:tblStylePr>
    <w:tblStylePr w:type="firstCol">
      <w:rPr>
        <w:b/>
        <w:bCs/>
      </w:rPr>
    </w:tblStylePr>
    <w:tblStylePr w:type="lastCol">
      <w:rPr>
        <w:b/>
        <w:bCs/>
      </w:rPr>
      <w:tblPr/>
      <w:tcPr>
        <w:tcBorders>
          <w:top w:val="single" w:sz="8" w:space="0" w:color="E3584E" w:themeColor="accent5"/>
          <w:bottom w:val="single" w:sz="8" w:space="0" w:color="E3584E" w:themeColor="accent5"/>
        </w:tcBorders>
      </w:tcPr>
    </w:tblStylePr>
    <w:tblStylePr w:type="band1Vert">
      <w:tblPr/>
      <w:tcPr>
        <w:shd w:val="clear" w:color="auto" w:fill="F8D5D3" w:themeFill="accent5" w:themeFillTint="3F"/>
      </w:tcPr>
    </w:tblStylePr>
    <w:tblStylePr w:type="band1Horz">
      <w:tblPr/>
      <w:tcPr>
        <w:shd w:val="clear" w:color="auto" w:fill="F8D5D3" w:themeFill="accent5" w:themeFillTint="3F"/>
      </w:tcPr>
    </w:tblStylePr>
  </w:style>
  <w:style w:type="table" w:styleId="MediumList1-Accent6">
    <w:name w:val="Medium List 1 Accent 6"/>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6FB344" w:themeColor="accent6"/>
        <w:bottom w:val="single" w:sz="8" w:space="0" w:color="6FB344" w:themeColor="accent6"/>
      </w:tblBorders>
    </w:tblPr>
    <w:tblStylePr w:type="firstRow">
      <w:rPr>
        <w:rFonts w:asciiTheme="majorHAnsi" w:eastAsiaTheme="majorEastAsia" w:hAnsiTheme="majorHAnsi" w:cstheme="majorBidi"/>
      </w:rPr>
      <w:tblPr/>
      <w:tcPr>
        <w:tcBorders>
          <w:top w:val="nil"/>
          <w:bottom w:val="single" w:sz="8" w:space="0" w:color="6FB344" w:themeColor="accent6"/>
        </w:tcBorders>
      </w:tcPr>
    </w:tblStylePr>
    <w:tblStylePr w:type="lastRow">
      <w:rPr>
        <w:b/>
        <w:bCs/>
        <w:color w:val="1F2123" w:themeColor="text2"/>
      </w:rPr>
      <w:tblPr/>
      <w:tcPr>
        <w:tcBorders>
          <w:top w:val="single" w:sz="8" w:space="0" w:color="6FB344" w:themeColor="accent6"/>
          <w:bottom w:val="single" w:sz="8" w:space="0" w:color="6FB344" w:themeColor="accent6"/>
        </w:tcBorders>
      </w:tcPr>
    </w:tblStylePr>
    <w:tblStylePr w:type="firstCol">
      <w:rPr>
        <w:b/>
        <w:bCs/>
      </w:rPr>
    </w:tblStylePr>
    <w:tblStylePr w:type="lastCol">
      <w:rPr>
        <w:b/>
        <w:bCs/>
      </w:rPr>
      <w:tblPr/>
      <w:tcPr>
        <w:tcBorders>
          <w:top w:val="single" w:sz="8" w:space="0" w:color="6FB344" w:themeColor="accent6"/>
          <w:bottom w:val="single" w:sz="8" w:space="0" w:color="6FB344" w:themeColor="accent6"/>
        </w:tcBorders>
      </w:tcPr>
    </w:tblStylePr>
    <w:tblStylePr w:type="band1Vert">
      <w:tblPr/>
      <w:tcPr>
        <w:shd w:val="clear" w:color="auto" w:fill="DBEDCF" w:themeFill="accent6" w:themeFillTint="3F"/>
      </w:tcPr>
    </w:tblStylePr>
    <w:tblStylePr w:type="band1Horz">
      <w:tblPr/>
      <w:tcPr>
        <w:shd w:val="clear" w:color="auto" w:fill="DBEDCF" w:themeFill="accent6" w:themeFillTint="3F"/>
      </w:tcPr>
    </w:tblStylePr>
  </w:style>
  <w:style w:type="table" w:styleId="MediumList2">
    <w:name w:val="Medium List 2"/>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tblBorders>
    </w:tblPr>
    <w:tblStylePr w:type="firstRow">
      <w:rPr>
        <w:sz w:val="24"/>
        <w:szCs w:val="24"/>
      </w:rPr>
      <w:tblPr/>
      <w:tcPr>
        <w:tcBorders>
          <w:top w:val="nil"/>
          <w:left w:val="nil"/>
          <w:bottom w:val="single" w:sz="24" w:space="0" w:color="17AE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E92" w:themeColor="accent1"/>
          <w:insideH w:val="nil"/>
          <w:insideV w:val="nil"/>
        </w:tcBorders>
        <w:shd w:val="clear" w:color="auto" w:fill="FFFFFF" w:themeFill="background1"/>
      </w:tcPr>
    </w:tblStylePr>
    <w:tblStylePr w:type="lastCol">
      <w:tblPr/>
      <w:tcPr>
        <w:tcBorders>
          <w:top w:val="nil"/>
          <w:left w:val="single" w:sz="8" w:space="0" w:color="17AE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F6EA" w:themeFill="accent1" w:themeFillTint="3F"/>
      </w:tcPr>
    </w:tblStylePr>
    <w:tblStylePr w:type="band1Horz">
      <w:tblPr/>
      <w:tcPr>
        <w:tcBorders>
          <w:top w:val="nil"/>
          <w:bottom w:val="nil"/>
          <w:insideH w:val="nil"/>
          <w:insideV w:val="nil"/>
        </w:tcBorders>
        <w:shd w:val="clear" w:color="auto" w:fill="BAF6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tblBorders>
    </w:tblPr>
    <w:tblStylePr w:type="firstRow">
      <w:rPr>
        <w:sz w:val="24"/>
        <w:szCs w:val="24"/>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A23F" w:themeColor="accent2"/>
          <w:insideH w:val="nil"/>
          <w:insideV w:val="nil"/>
        </w:tcBorders>
        <w:shd w:val="clear" w:color="auto" w:fill="FFFFFF" w:themeFill="background1"/>
      </w:tcPr>
    </w:tblStylePr>
    <w:tblStylePr w:type="lastCol">
      <w:tblPr/>
      <w:tcPr>
        <w:tcBorders>
          <w:top w:val="nil"/>
          <w:left w:val="single" w:sz="8" w:space="0" w:color="F7A23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CF" w:themeFill="accent2" w:themeFillTint="3F"/>
      </w:tcPr>
    </w:tblStylePr>
    <w:tblStylePr w:type="band1Horz">
      <w:tblPr/>
      <w:tcPr>
        <w:tcBorders>
          <w:top w:val="nil"/>
          <w:bottom w:val="nil"/>
          <w:insideH w:val="nil"/>
          <w:insideV w:val="nil"/>
        </w:tcBorders>
        <w:shd w:val="clear" w:color="auto" w:fill="FDE7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tblBorders>
    </w:tblPr>
    <w:tblStylePr w:type="firstRow">
      <w:rPr>
        <w:sz w:val="24"/>
        <w:szCs w:val="24"/>
      </w:rPr>
      <w:tblPr/>
      <w:tcPr>
        <w:tcBorders>
          <w:top w:val="nil"/>
          <w:left w:val="nil"/>
          <w:bottom w:val="single" w:sz="24" w:space="0" w:color="6F7E8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7E84" w:themeColor="accent3"/>
          <w:insideH w:val="nil"/>
          <w:insideV w:val="nil"/>
        </w:tcBorders>
        <w:shd w:val="clear" w:color="auto" w:fill="FFFFFF" w:themeFill="background1"/>
      </w:tcPr>
    </w:tblStylePr>
    <w:tblStylePr w:type="lastCol">
      <w:tblPr/>
      <w:tcPr>
        <w:tcBorders>
          <w:top w:val="nil"/>
          <w:left w:val="single" w:sz="8" w:space="0" w:color="6F7E8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FE1" w:themeFill="accent3" w:themeFillTint="3F"/>
      </w:tcPr>
    </w:tblStylePr>
    <w:tblStylePr w:type="band1Horz">
      <w:tblPr/>
      <w:tcPr>
        <w:tcBorders>
          <w:top w:val="nil"/>
          <w:bottom w:val="nil"/>
          <w:insideH w:val="nil"/>
          <w:insideV w:val="nil"/>
        </w:tcBorders>
        <w:shd w:val="clear" w:color="auto" w:fill="DBDF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tblBorders>
    </w:tblPr>
    <w:tblStylePr w:type="firstRow">
      <w:rPr>
        <w:sz w:val="24"/>
        <w:szCs w:val="24"/>
      </w:rPr>
      <w:tblPr/>
      <w:tcPr>
        <w:tcBorders>
          <w:top w:val="nil"/>
          <w:left w:val="nil"/>
          <w:bottom w:val="single" w:sz="24" w:space="0" w:color="178DB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8DBB" w:themeColor="accent4"/>
          <w:insideH w:val="nil"/>
          <w:insideV w:val="nil"/>
        </w:tcBorders>
        <w:shd w:val="clear" w:color="auto" w:fill="FFFFFF" w:themeFill="background1"/>
      </w:tcPr>
    </w:tblStylePr>
    <w:tblStylePr w:type="lastCol">
      <w:tblPr/>
      <w:tcPr>
        <w:tcBorders>
          <w:top w:val="nil"/>
          <w:left w:val="single" w:sz="8" w:space="0" w:color="178DB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E6F7" w:themeFill="accent4" w:themeFillTint="3F"/>
      </w:tcPr>
    </w:tblStylePr>
    <w:tblStylePr w:type="band1Horz">
      <w:tblPr/>
      <w:tcPr>
        <w:tcBorders>
          <w:top w:val="nil"/>
          <w:bottom w:val="nil"/>
          <w:insideH w:val="nil"/>
          <w:insideV w:val="nil"/>
        </w:tcBorders>
        <w:shd w:val="clear" w:color="auto" w:fill="BCE6F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tblBorders>
    </w:tblPr>
    <w:tblStylePr w:type="firstRow">
      <w:rPr>
        <w:sz w:val="24"/>
        <w:szCs w:val="24"/>
      </w:rPr>
      <w:tblPr/>
      <w:tcPr>
        <w:tcBorders>
          <w:top w:val="nil"/>
          <w:left w:val="nil"/>
          <w:bottom w:val="single" w:sz="24" w:space="0" w:color="E3584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584E" w:themeColor="accent5"/>
          <w:insideH w:val="nil"/>
          <w:insideV w:val="nil"/>
        </w:tcBorders>
        <w:shd w:val="clear" w:color="auto" w:fill="FFFFFF" w:themeFill="background1"/>
      </w:tcPr>
    </w:tblStylePr>
    <w:tblStylePr w:type="lastCol">
      <w:tblPr/>
      <w:tcPr>
        <w:tcBorders>
          <w:top w:val="nil"/>
          <w:left w:val="single" w:sz="8" w:space="0" w:color="E3584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5D3" w:themeFill="accent5" w:themeFillTint="3F"/>
      </w:tcPr>
    </w:tblStylePr>
    <w:tblStylePr w:type="band1Horz">
      <w:tblPr/>
      <w:tcPr>
        <w:tcBorders>
          <w:top w:val="nil"/>
          <w:bottom w:val="nil"/>
          <w:insideH w:val="nil"/>
          <w:insideV w:val="nil"/>
        </w:tcBorders>
        <w:shd w:val="clear" w:color="auto" w:fill="F8D5D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tblBorders>
    </w:tblPr>
    <w:tblStylePr w:type="firstRow">
      <w:rPr>
        <w:sz w:val="24"/>
        <w:szCs w:val="24"/>
      </w:rPr>
      <w:tblPr/>
      <w:tcPr>
        <w:tcBorders>
          <w:top w:val="nil"/>
          <w:left w:val="nil"/>
          <w:bottom w:val="single" w:sz="24" w:space="0" w:color="6FB3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B344" w:themeColor="accent6"/>
          <w:insideH w:val="nil"/>
          <w:insideV w:val="nil"/>
        </w:tcBorders>
        <w:shd w:val="clear" w:color="auto" w:fill="FFFFFF" w:themeFill="background1"/>
      </w:tcPr>
    </w:tblStylePr>
    <w:tblStylePr w:type="lastCol">
      <w:tblPr/>
      <w:tcPr>
        <w:tcBorders>
          <w:top w:val="nil"/>
          <w:left w:val="single" w:sz="8" w:space="0" w:color="6FB3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DCF" w:themeFill="accent6" w:themeFillTint="3F"/>
      </w:tcPr>
    </w:tblStylePr>
    <w:tblStylePr w:type="band1Horz">
      <w:tblPr/>
      <w:tcPr>
        <w:tcBorders>
          <w:top w:val="nil"/>
          <w:bottom w:val="nil"/>
          <w:insideH w:val="nil"/>
          <w:insideV w:val="nil"/>
        </w:tcBorders>
        <w:shd w:val="clear" w:color="auto" w:fill="DBED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C25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C2563"/>
    <w:pPr>
      <w:spacing w:after="0" w:line="240" w:lineRule="auto"/>
    </w:pPr>
    <w:tblPr>
      <w:tblStyleRowBandSize w:val="1"/>
      <w:tblStyleColBandSize w:val="1"/>
      <w:tbl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single" w:sz="8" w:space="0" w:color="2FE3C1" w:themeColor="accent1" w:themeTint="BF"/>
      </w:tblBorders>
    </w:tblPr>
    <w:tblStylePr w:type="firstRow">
      <w:pPr>
        <w:spacing w:before="0" w:after="0" w:line="240" w:lineRule="auto"/>
      </w:pPr>
      <w:rPr>
        <w:b/>
        <w:bCs/>
        <w:color w:val="FFFFFF" w:themeColor="background1"/>
      </w:rPr>
      <w:tblPr/>
      <w:tcPr>
        <w:tc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nil"/>
          <w:insideV w:val="nil"/>
        </w:tcBorders>
        <w:shd w:val="clear" w:color="auto" w:fill="17AE92" w:themeFill="accent1"/>
      </w:tcPr>
    </w:tblStylePr>
    <w:tblStylePr w:type="lastRow">
      <w:pPr>
        <w:spacing w:before="0" w:after="0" w:line="240" w:lineRule="auto"/>
      </w:pPr>
      <w:rPr>
        <w:b/>
        <w:bCs/>
      </w:rPr>
      <w:tblPr/>
      <w:tcPr>
        <w:tcBorders>
          <w:top w:val="double" w:sz="6"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F6EA" w:themeFill="accent1" w:themeFillTint="3F"/>
      </w:tcPr>
    </w:tblStylePr>
    <w:tblStylePr w:type="band1Horz">
      <w:tblPr/>
      <w:tcPr>
        <w:tcBorders>
          <w:insideH w:val="nil"/>
          <w:insideV w:val="nil"/>
        </w:tcBorders>
        <w:shd w:val="clear" w:color="auto" w:fill="BAF6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C2563"/>
    <w:pPr>
      <w:spacing w:after="0" w:line="240" w:lineRule="auto"/>
    </w:pPr>
    <w:tblPr>
      <w:tblStyleRowBandSize w:val="1"/>
      <w:tblStyleColBandSize w:val="1"/>
      <w:tbl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single" w:sz="8" w:space="0" w:color="F9B96F" w:themeColor="accent2" w:themeTint="BF"/>
      </w:tblBorders>
    </w:tblPr>
    <w:tblStylePr w:type="firstRow">
      <w:pPr>
        <w:spacing w:before="0" w:after="0" w:line="240" w:lineRule="auto"/>
      </w:pPr>
      <w:rPr>
        <w:b/>
        <w:bCs/>
        <w:color w:val="FFFFFF" w:themeColor="background1"/>
      </w:rPr>
      <w:tblPr/>
      <w:tcPr>
        <w:tc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nil"/>
          <w:insideV w:val="nil"/>
        </w:tcBorders>
        <w:shd w:val="clear" w:color="auto" w:fill="F7A23F" w:themeFill="accent2"/>
      </w:tcPr>
    </w:tblStylePr>
    <w:tblStylePr w:type="lastRow">
      <w:pPr>
        <w:spacing w:before="0" w:after="0" w:line="240" w:lineRule="auto"/>
      </w:pPr>
      <w:rPr>
        <w:b/>
        <w:bCs/>
      </w:rPr>
      <w:tblPr/>
      <w:tcPr>
        <w:tcBorders>
          <w:top w:val="double" w:sz="6"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E7CF" w:themeFill="accent2" w:themeFillTint="3F"/>
      </w:tcPr>
    </w:tblStylePr>
    <w:tblStylePr w:type="band1Horz">
      <w:tblPr/>
      <w:tcPr>
        <w:tcBorders>
          <w:insideH w:val="nil"/>
          <w:insideV w:val="nil"/>
        </w:tcBorders>
        <w:shd w:val="clear" w:color="auto" w:fill="FDE7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C2563"/>
    <w:pPr>
      <w:spacing w:after="0" w:line="240" w:lineRule="auto"/>
    </w:pPr>
    <w:tblPr>
      <w:tblStyleRowBandSize w:val="1"/>
      <w:tblStyleColBandSize w:val="1"/>
      <w:tbl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single" w:sz="8" w:space="0" w:color="929EA3" w:themeColor="accent3" w:themeTint="BF"/>
      </w:tblBorders>
    </w:tblPr>
    <w:tblStylePr w:type="firstRow">
      <w:pPr>
        <w:spacing w:before="0" w:after="0" w:line="240" w:lineRule="auto"/>
      </w:pPr>
      <w:rPr>
        <w:b/>
        <w:bCs/>
        <w:color w:val="FFFFFF" w:themeColor="background1"/>
      </w:rPr>
      <w:tblPr/>
      <w:tcPr>
        <w:tc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nil"/>
          <w:insideV w:val="nil"/>
        </w:tcBorders>
        <w:shd w:val="clear" w:color="auto" w:fill="6F7E84" w:themeFill="accent3"/>
      </w:tcPr>
    </w:tblStylePr>
    <w:tblStylePr w:type="lastRow">
      <w:pPr>
        <w:spacing w:before="0" w:after="0" w:line="240" w:lineRule="auto"/>
      </w:pPr>
      <w:rPr>
        <w:b/>
        <w:bCs/>
      </w:rPr>
      <w:tblPr/>
      <w:tcPr>
        <w:tcBorders>
          <w:top w:val="double" w:sz="6"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nil"/>
          <w:insideV w:val="nil"/>
        </w:tcBorders>
      </w:tcPr>
    </w:tblStylePr>
    <w:tblStylePr w:type="firstCol">
      <w:rPr>
        <w:b/>
        <w:bCs/>
      </w:rPr>
    </w:tblStylePr>
    <w:tblStylePr w:type="lastCol">
      <w:rPr>
        <w:b/>
        <w:bCs/>
      </w:rPr>
    </w:tblStylePr>
    <w:tblStylePr w:type="band1Vert">
      <w:tblPr/>
      <w:tcPr>
        <w:shd w:val="clear" w:color="auto" w:fill="DBDFE1" w:themeFill="accent3" w:themeFillTint="3F"/>
      </w:tcPr>
    </w:tblStylePr>
    <w:tblStylePr w:type="band1Horz">
      <w:tblPr/>
      <w:tcPr>
        <w:tcBorders>
          <w:insideH w:val="nil"/>
          <w:insideV w:val="nil"/>
        </w:tcBorders>
        <w:shd w:val="clear" w:color="auto" w:fill="DBDF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C2563"/>
    <w:pPr>
      <w:spacing w:after="0" w:line="240" w:lineRule="auto"/>
    </w:pPr>
    <w:tblPr>
      <w:tblStyleRowBandSize w:val="1"/>
      <w:tblStyleColBandSize w:val="1"/>
      <w:tbl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single" w:sz="8" w:space="0" w:color="36B4E6" w:themeColor="accent4" w:themeTint="BF"/>
      </w:tblBorders>
    </w:tblPr>
    <w:tblStylePr w:type="firstRow">
      <w:pPr>
        <w:spacing w:before="0" w:after="0" w:line="240" w:lineRule="auto"/>
      </w:pPr>
      <w:rPr>
        <w:b/>
        <w:bCs/>
        <w:color w:val="FFFFFF" w:themeColor="background1"/>
      </w:rPr>
      <w:tblPr/>
      <w:tcPr>
        <w:tc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nil"/>
          <w:insideV w:val="nil"/>
        </w:tcBorders>
        <w:shd w:val="clear" w:color="auto" w:fill="178DBB" w:themeFill="accent4"/>
      </w:tcPr>
    </w:tblStylePr>
    <w:tblStylePr w:type="lastRow">
      <w:pPr>
        <w:spacing w:before="0" w:after="0" w:line="240" w:lineRule="auto"/>
      </w:pPr>
      <w:rPr>
        <w:b/>
        <w:bCs/>
      </w:rPr>
      <w:tblPr/>
      <w:tcPr>
        <w:tcBorders>
          <w:top w:val="double" w:sz="6"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nil"/>
          <w:insideV w:val="nil"/>
        </w:tcBorders>
      </w:tcPr>
    </w:tblStylePr>
    <w:tblStylePr w:type="firstCol">
      <w:rPr>
        <w:b/>
        <w:bCs/>
      </w:rPr>
    </w:tblStylePr>
    <w:tblStylePr w:type="lastCol">
      <w:rPr>
        <w:b/>
        <w:bCs/>
      </w:rPr>
    </w:tblStylePr>
    <w:tblStylePr w:type="band1Vert">
      <w:tblPr/>
      <w:tcPr>
        <w:shd w:val="clear" w:color="auto" w:fill="BCE6F7" w:themeFill="accent4" w:themeFillTint="3F"/>
      </w:tcPr>
    </w:tblStylePr>
    <w:tblStylePr w:type="band1Horz">
      <w:tblPr/>
      <w:tcPr>
        <w:tcBorders>
          <w:insideH w:val="nil"/>
          <w:insideV w:val="nil"/>
        </w:tcBorders>
        <w:shd w:val="clear" w:color="auto" w:fill="BCE6F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C2563"/>
    <w:pPr>
      <w:spacing w:after="0" w:line="240" w:lineRule="auto"/>
    </w:pPr>
    <w:tblPr>
      <w:tblStyleRowBandSize w:val="1"/>
      <w:tblStyleColBandSize w:val="1"/>
      <w:tbl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single" w:sz="8" w:space="0" w:color="EA817A" w:themeColor="accent5" w:themeTint="BF"/>
      </w:tblBorders>
    </w:tblPr>
    <w:tblStylePr w:type="firstRow">
      <w:pPr>
        <w:spacing w:before="0" w:after="0" w:line="240" w:lineRule="auto"/>
      </w:pPr>
      <w:rPr>
        <w:b/>
        <w:bCs/>
        <w:color w:val="FFFFFF" w:themeColor="background1"/>
      </w:rPr>
      <w:tblPr/>
      <w:tcPr>
        <w:tc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nil"/>
          <w:insideV w:val="nil"/>
        </w:tcBorders>
        <w:shd w:val="clear" w:color="auto" w:fill="E3584E" w:themeFill="accent5"/>
      </w:tcPr>
    </w:tblStylePr>
    <w:tblStylePr w:type="lastRow">
      <w:pPr>
        <w:spacing w:before="0" w:after="0" w:line="240" w:lineRule="auto"/>
      </w:pPr>
      <w:rPr>
        <w:b/>
        <w:bCs/>
      </w:rPr>
      <w:tblPr/>
      <w:tcPr>
        <w:tcBorders>
          <w:top w:val="double" w:sz="6"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D5D3" w:themeFill="accent5" w:themeFillTint="3F"/>
      </w:tcPr>
    </w:tblStylePr>
    <w:tblStylePr w:type="band1Horz">
      <w:tblPr/>
      <w:tcPr>
        <w:tcBorders>
          <w:insideH w:val="nil"/>
          <w:insideV w:val="nil"/>
        </w:tcBorders>
        <w:shd w:val="clear" w:color="auto" w:fill="F8D5D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C2563"/>
    <w:pPr>
      <w:spacing w:after="0" w:line="240" w:lineRule="auto"/>
    </w:pPr>
    <w:tblPr>
      <w:tblStyleRowBandSize w:val="1"/>
      <w:tblStyleColBandSize w:val="1"/>
      <w:tbl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single" w:sz="8" w:space="0" w:color="92C870" w:themeColor="accent6" w:themeTint="BF"/>
      </w:tblBorders>
    </w:tblPr>
    <w:tblStylePr w:type="firstRow">
      <w:pPr>
        <w:spacing w:before="0" w:after="0" w:line="240" w:lineRule="auto"/>
      </w:pPr>
      <w:rPr>
        <w:b/>
        <w:bCs/>
        <w:color w:val="FFFFFF" w:themeColor="background1"/>
      </w:rPr>
      <w:tblPr/>
      <w:tcPr>
        <w:tc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nil"/>
          <w:insideV w:val="nil"/>
        </w:tcBorders>
        <w:shd w:val="clear" w:color="auto" w:fill="6FB344" w:themeFill="accent6"/>
      </w:tcPr>
    </w:tblStylePr>
    <w:tblStylePr w:type="lastRow">
      <w:pPr>
        <w:spacing w:before="0" w:after="0" w:line="240" w:lineRule="auto"/>
      </w:pPr>
      <w:rPr>
        <w:b/>
        <w:bCs/>
      </w:rPr>
      <w:tblPr/>
      <w:tcPr>
        <w:tcBorders>
          <w:top w:val="double" w:sz="6"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DCF" w:themeFill="accent6" w:themeFillTint="3F"/>
      </w:tcPr>
    </w:tblStylePr>
    <w:tblStylePr w:type="band1Horz">
      <w:tblPr/>
      <w:tcPr>
        <w:tcBorders>
          <w:insideH w:val="nil"/>
          <w:insideV w:val="nil"/>
        </w:tcBorders>
        <w:shd w:val="clear" w:color="auto" w:fill="DBEDC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E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E92" w:themeFill="accent1"/>
      </w:tcPr>
    </w:tblStylePr>
    <w:tblStylePr w:type="lastCol">
      <w:rPr>
        <w:b/>
        <w:bCs/>
        <w:color w:val="FFFFFF" w:themeColor="background1"/>
      </w:rPr>
      <w:tblPr/>
      <w:tcPr>
        <w:tcBorders>
          <w:left w:val="nil"/>
          <w:right w:val="nil"/>
          <w:insideH w:val="nil"/>
          <w:insideV w:val="nil"/>
        </w:tcBorders>
        <w:shd w:val="clear" w:color="auto" w:fill="17AE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A23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A23F" w:themeFill="accent2"/>
      </w:tcPr>
    </w:tblStylePr>
    <w:tblStylePr w:type="lastCol">
      <w:rPr>
        <w:b/>
        <w:bCs/>
        <w:color w:val="FFFFFF" w:themeColor="background1"/>
      </w:rPr>
      <w:tblPr/>
      <w:tcPr>
        <w:tcBorders>
          <w:left w:val="nil"/>
          <w:right w:val="nil"/>
          <w:insideH w:val="nil"/>
          <w:insideV w:val="nil"/>
        </w:tcBorders>
        <w:shd w:val="clear" w:color="auto" w:fill="F7A23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7E8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7E84" w:themeFill="accent3"/>
      </w:tcPr>
    </w:tblStylePr>
    <w:tblStylePr w:type="lastCol">
      <w:rPr>
        <w:b/>
        <w:bCs/>
        <w:color w:val="FFFFFF" w:themeColor="background1"/>
      </w:rPr>
      <w:tblPr/>
      <w:tcPr>
        <w:tcBorders>
          <w:left w:val="nil"/>
          <w:right w:val="nil"/>
          <w:insideH w:val="nil"/>
          <w:insideV w:val="nil"/>
        </w:tcBorders>
        <w:shd w:val="clear" w:color="auto" w:fill="6F7E8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8DB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8DBB" w:themeFill="accent4"/>
      </w:tcPr>
    </w:tblStylePr>
    <w:tblStylePr w:type="lastCol">
      <w:rPr>
        <w:b/>
        <w:bCs/>
        <w:color w:val="FFFFFF" w:themeColor="background1"/>
      </w:rPr>
      <w:tblPr/>
      <w:tcPr>
        <w:tcBorders>
          <w:left w:val="nil"/>
          <w:right w:val="nil"/>
          <w:insideH w:val="nil"/>
          <w:insideV w:val="nil"/>
        </w:tcBorders>
        <w:shd w:val="clear" w:color="auto" w:fill="178D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584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3584E" w:themeFill="accent5"/>
      </w:tcPr>
    </w:tblStylePr>
    <w:tblStylePr w:type="lastCol">
      <w:rPr>
        <w:b/>
        <w:bCs/>
        <w:color w:val="FFFFFF" w:themeColor="background1"/>
      </w:rPr>
      <w:tblPr/>
      <w:tcPr>
        <w:tcBorders>
          <w:left w:val="nil"/>
          <w:right w:val="nil"/>
          <w:insideH w:val="nil"/>
          <w:insideV w:val="nil"/>
        </w:tcBorders>
        <w:shd w:val="clear" w:color="auto" w:fill="E3584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B3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B344" w:themeFill="accent6"/>
      </w:tcPr>
    </w:tblStylePr>
    <w:tblStylePr w:type="lastCol">
      <w:rPr>
        <w:b/>
        <w:bCs/>
        <w:color w:val="FFFFFF" w:themeColor="background1"/>
      </w:rPr>
      <w:tblPr/>
      <w:tcPr>
        <w:tcBorders>
          <w:left w:val="nil"/>
          <w:right w:val="nil"/>
          <w:insideH w:val="nil"/>
          <w:insideV w:val="nil"/>
        </w:tcBorders>
        <w:shd w:val="clear" w:color="auto" w:fill="6FB3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CD5E2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262626" w:themeColor="text1" w:themeTint="D9"/>
      <w:sz w:val="24"/>
      <w:szCs w:val="24"/>
    </w:rPr>
  </w:style>
  <w:style w:type="character" w:customStyle="1" w:styleId="MessageHeaderChar">
    <w:name w:val="Message Header Char"/>
    <w:basedOn w:val="DefaultParagraphFont"/>
    <w:link w:val="MessageHeader"/>
    <w:uiPriority w:val="99"/>
    <w:semiHidden/>
    <w:rsid w:val="00CD5E29"/>
    <w:rPr>
      <w:rFonts w:asciiTheme="majorHAnsi" w:eastAsiaTheme="majorEastAsia" w:hAnsiTheme="majorHAnsi" w:cstheme="majorBidi"/>
      <w:color w:val="262626" w:themeColor="text1" w:themeTint="D9"/>
      <w:sz w:val="24"/>
      <w:szCs w:val="24"/>
      <w:shd w:val="pct20" w:color="auto" w:fill="auto"/>
    </w:rPr>
  </w:style>
  <w:style w:type="paragraph" w:styleId="NormalWeb">
    <w:name w:val="Normal (Web)"/>
    <w:basedOn w:val="Normal"/>
    <w:uiPriority w:val="99"/>
    <w:semiHidden/>
    <w:unhideWhenUsed/>
    <w:rsid w:val="002C2563"/>
    <w:rPr>
      <w:rFonts w:ascii="Times New Roman" w:hAnsi="Times New Roman" w:cs="Times New Roman"/>
      <w:sz w:val="24"/>
      <w:szCs w:val="24"/>
    </w:rPr>
  </w:style>
  <w:style w:type="paragraph" w:styleId="NormalIndent">
    <w:name w:val="Normal Indent"/>
    <w:basedOn w:val="Normal"/>
    <w:uiPriority w:val="99"/>
    <w:semiHidden/>
    <w:unhideWhenUsed/>
    <w:rsid w:val="002C2563"/>
    <w:pPr>
      <w:ind w:left="720"/>
    </w:pPr>
  </w:style>
  <w:style w:type="paragraph" w:styleId="NoteHeading">
    <w:name w:val="Note Heading"/>
    <w:basedOn w:val="Normal"/>
    <w:next w:val="Normal"/>
    <w:link w:val="NoteHeadingChar"/>
    <w:uiPriority w:val="99"/>
    <w:semiHidden/>
    <w:unhideWhenUsed/>
    <w:rsid w:val="002C2563"/>
    <w:pPr>
      <w:spacing w:after="0" w:line="240" w:lineRule="auto"/>
    </w:pPr>
  </w:style>
  <w:style w:type="character" w:customStyle="1" w:styleId="NoteHeadingChar">
    <w:name w:val="Note Heading Char"/>
    <w:basedOn w:val="DefaultParagraphFont"/>
    <w:link w:val="NoteHeading"/>
    <w:uiPriority w:val="99"/>
    <w:semiHidden/>
    <w:rsid w:val="002C2563"/>
  </w:style>
  <w:style w:type="character" w:styleId="PageNumber">
    <w:name w:val="page number"/>
    <w:basedOn w:val="DefaultParagraphFont"/>
    <w:uiPriority w:val="99"/>
    <w:semiHidden/>
    <w:unhideWhenUsed/>
    <w:rsid w:val="002C2563"/>
  </w:style>
  <w:style w:type="table" w:styleId="PlainTable1">
    <w:name w:val="Plain Table 1"/>
    <w:basedOn w:val="TableNormal"/>
    <w:uiPriority w:val="40"/>
    <w:rsid w:val="002C25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2C256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2C256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3D0FBD"/>
    <w:tblPr>
      <w:tblStyleRowBandSize w:val="1"/>
      <w:tblStyleColBandSize w:val="1"/>
      <w:tblCellMar>
        <w:top w:w="1008" w:type="dxa"/>
        <w:left w:w="360" w:type="dxa"/>
        <w:right w:w="0" w:type="dxa"/>
      </w:tblCellMar>
    </w:tblPr>
    <w:tblStylePr w:type="firstRow">
      <w:rPr>
        <w:b w:val="0"/>
        <w:bCs/>
        <w:i w:val="0"/>
      </w:rPr>
    </w:tblStylePr>
    <w:tblStylePr w:type="lastRow">
      <w:rPr>
        <w:b w:val="0"/>
        <w:bCs/>
        <w:i w:val="0"/>
      </w:rPr>
    </w:tblStylePr>
    <w:tblStylePr w:type="firstCol">
      <w:rPr>
        <w:b w:val="0"/>
        <w:bCs/>
        <w:i w:val="0"/>
      </w:rPr>
    </w:tblStylePr>
    <w:tblStylePr w:type="lastCol">
      <w:rPr>
        <w:b w:val="0"/>
        <w:bCs/>
        <w:i w:val="0"/>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2C256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C2563"/>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2C2563"/>
    <w:rPr>
      <w:rFonts w:ascii="Consolas" w:hAnsi="Consolas"/>
      <w:szCs w:val="21"/>
    </w:rPr>
  </w:style>
  <w:style w:type="paragraph" w:styleId="Quote">
    <w:name w:val="Quote"/>
    <w:basedOn w:val="Normal"/>
    <w:next w:val="Normal"/>
    <w:link w:val="QuoteChar"/>
    <w:uiPriority w:val="29"/>
    <w:semiHidden/>
    <w:unhideWhenUsed/>
    <w:qFormat/>
    <w:rsid w:val="002C256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2C2563"/>
    <w:rPr>
      <w:i/>
      <w:iCs/>
      <w:color w:val="404040" w:themeColor="text1" w:themeTint="BF"/>
    </w:rPr>
  </w:style>
  <w:style w:type="character" w:styleId="Strong">
    <w:name w:val="Strong"/>
    <w:basedOn w:val="DefaultParagraphFont"/>
    <w:uiPriority w:val="22"/>
    <w:semiHidden/>
    <w:unhideWhenUsed/>
    <w:qFormat/>
    <w:rsid w:val="002C2563"/>
    <w:rPr>
      <w:b/>
      <w:bCs/>
    </w:rPr>
  </w:style>
  <w:style w:type="paragraph" w:styleId="Subtitle">
    <w:name w:val="Subtitle"/>
    <w:basedOn w:val="Normal"/>
    <w:next w:val="Normal"/>
    <w:link w:val="SubtitleChar"/>
    <w:uiPriority w:val="11"/>
    <w:semiHidden/>
    <w:unhideWhenUsed/>
    <w:qFormat/>
    <w:rsid w:val="002C256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2C2563"/>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2C2563"/>
    <w:rPr>
      <w:i/>
      <w:iCs/>
      <w:color w:val="404040" w:themeColor="text1" w:themeTint="BF"/>
    </w:rPr>
  </w:style>
  <w:style w:type="character" w:styleId="SubtleReference">
    <w:name w:val="Subtle Reference"/>
    <w:basedOn w:val="DefaultParagraphFont"/>
    <w:uiPriority w:val="31"/>
    <w:semiHidden/>
    <w:unhideWhenUsed/>
    <w:qFormat/>
    <w:rsid w:val="002C2563"/>
    <w:rPr>
      <w:smallCaps/>
      <w:color w:val="5A5A5A" w:themeColor="text1" w:themeTint="A5"/>
    </w:rPr>
  </w:style>
  <w:style w:type="table" w:styleId="Table3Deffects1">
    <w:name w:val="Table 3D effects 1"/>
    <w:basedOn w:val="TableNormal"/>
    <w:uiPriority w:val="99"/>
    <w:semiHidden/>
    <w:unhideWhenUsed/>
    <w:rsid w:val="002C256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C256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C256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C256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C256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C256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C256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C256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C256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C256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C256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C256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C256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C256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C256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C256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C256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C2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C256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C256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C256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C256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C256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2C25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C256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C256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C256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C256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C256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C256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C2563"/>
    <w:pPr>
      <w:spacing w:after="0"/>
      <w:ind w:left="220" w:hanging="220"/>
    </w:pPr>
  </w:style>
  <w:style w:type="paragraph" w:styleId="TableofFigures">
    <w:name w:val="table of figures"/>
    <w:basedOn w:val="Normal"/>
    <w:next w:val="Normal"/>
    <w:uiPriority w:val="99"/>
    <w:semiHidden/>
    <w:unhideWhenUsed/>
    <w:rsid w:val="002C2563"/>
    <w:pPr>
      <w:spacing w:after="0"/>
    </w:pPr>
  </w:style>
  <w:style w:type="table" w:styleId="TableProfessional">
    <w:name w:val="Table Professional"/>
    <w:basedOn w:val="TableNormal"/>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C256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C256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C256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C256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C2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C256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C256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C256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nhideWhenUsed/>
    <w:qFormat/>
    <w:rsid w:val="00B9569D"/>
    <w:pPr>
      <w:spacing w:after="0" w:line="216" w:lineRule="auto"/>
    </w:pPr>
    <w:rPr>
      <w:rFonts w:asciiTheme="majorHAnsi" w:eastAsiaTheme="majorEastAsia" w:hAnsiTheme="majorHAnsi" w:cstheme="majorBidi"/>
      <w:color w:val="0B5748" w:themeColor="accent1" w:themeShade="80"/>
      <w:sz w:val="28"/>
      <w:szCs w:val="56"/>
    </w:rPr>
  </w:style>
  <w:style w:type="character" w:customStyle="1" w:styleId="TitleChar">
    <w:name w:val="Title Char"/>
    <w:basedOn w:val="DefaultParagraphFont"/>
    <w:link w:val="Title"/>
    <w:rsid w:val="00343FBB"/>
    <w:rPr>
      <w:rFonts w:asciiTheme="majorHAnsi" w:eastAsiaTheme="majorEastAsia" w:hAnsiTheme="majorHAnsi" w:cstheme="majorBidi"/>
      <w:color w:val="0B5748" w:themeColor="accent1" w:themeShade="80"/>
      <w:sz w:val="28"/>
      <w:szCs w:val="56"/>
    </w:rPr>
  </w:style>
  <w:style w:type="paragraph" w:styleId="TOAHeading">
    <w:name w:val="toa heading"/>
    <w:basedOn w:val="Normal"/>
    <w:next w:val="Normal"/>
    <w:uiPriority w:val="99"/>
    <w:semiHidden/>
    <w:unhideWhenUsed/>
    <w:rsid w:val="002C256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C2563"/>
    <w:pPr>
      <w:spacing w:after="100"/>
    </w:pPr>
  </w:style>
  <w:style w:type="paragraph" w:styleId="TOC2">
    <w:name w:val="toc 2"/>
    <w:basedOn w:val="Normal"/>
    <w:next w:val="Normal"/>
    <w:autoRedefine/>
    <w:uiPriority w:val="39"/>
    <w:semiHidden/>
    <w:unhideWhenUsed/>
    <w:rsid w:val="002C2563"/>
    <w:pPr>
      <w:spacing w:after="100"/>
      <w:ind w:left="220"/>
    </w:pPr>
  </w:style>
  <w:style w:type="paragraph" w:styleId="TOC3">
    <w:name w:val="toc 3"/>
    <w:basedOn w:val="Normal"/>
    <w:next w:val="Normal"/>
    <w:autoRedefine/>
    <w:uiPriority w:val="39"/>
    <w:semiHidden/>
    <w:unhideWhenUsed/>
    <w:rsid w:val="002C2563"/>
    <w:pPr>
      <w:spacing w:after="100"/>
      <w:ind w:left="440"/>
    </w:pPr>
  </w:style>
  <w:style w:type="paragraph" w:styleId="TOC4">
    <w:name w:val="toc 4"/>
    <w:basedOn w:val="Normal"/>
    <w:next w:val="Normal"/>
    <w:autoRedefine/>
    <w:uiPriority w:val="39"/>
    <w:semiHidden/>
    <w:unhideWhenUsed/>
    <w:rsid w:val="002C2563"/>
    <w:pPr>
      <w:spacing w:after="100"/>
      <w:ind w:left="660"/>
    </w:pPr>
  </w:style>
  <w:style w:type="paragraph" w:styleId="TOC5">
    <w:name w:val="toc 5"/>
    <w:basedOn w:val="Normal"/>
    <w:next w:val="Normal"/>
    <w:autoRedefine/>
    <w:uiPriority w:val="39"/>
    <w:semiHidden/>
    <w:unhideWhenUsed/>
    <w:rsid w:val="002C2563"/>
    <w:pPr>
      <w:spacing w:after="100"/>
      <w:ind w:left="880"/>
    </w:pPr>
  </w:style>
  <w:style w:type="paragraph" w:styleId="TOC6">
    <w:name w:val="toc 6"/>
    <w:basedOn w:val="Normal"/>
    <w:next w:val="Normal"/>
    <w:autoRedefine/>
    <w:uiPriority w:val="39"/>
    <w:semiHidden/>
    <w:unhideWhenUsed/>
    <w:rsid w:val="002C2563"/>
    <w:pPr>
      <w:spacing w:after="100"/>
      <w:ind w:left="1100"/>
    </w:pPr>
  </w:style>
  <w:style w:type="paragraph" w:styleId="TOC7">
    <w:name w:val="toc 7"/>
    <w:basedOn w:val="Normal"/>
    <w:next w:val="Normal"/>
    <w:autoRedefine/>
    <w:uiPriority w:val="39"/>
    <w:semiHidden/>
    <w:unhideWhenUsed/>
    <w:rsid w:val="002C2563"/>
    <w:pPr>
      <w:spacing w:after="100"/>
      <w:ind w:left="1320"/>
    </w:pPr>
  </w:style>
  <w:style w:type="paragraph" w:styleId="TOC8">
    <w:name w:val="toc 8"/>
    <w:basedOn w:val="Normal"/>
    <w:next w:val="Normal"/>
    <w:autoRedefine/>
    <w:uiPriority w:val="39"/>
    <w:semiHidden/>
    <w:unhideWhenUsed/>
    <w:rsid w:val="002C2563"/>
    <w:pPr>
      <w:spacing w:after="100"/>
      <w:ind w:left="1540"/>
    </w:pPr>
  </w:style>
  <w:style w:type="paragraph" w:styleId="TOC9">
    <w:name w:val="toc 9"/>
    <w:basedOn w:val="Normal"/>
    <w:next w:val="Normal"/>
    <w:autoRedefine/>
    <w:uiPriority w:val="39"/>
    <w:semiHidden/>
    <w:unhideWhenUsed/>
    <w:rsid w:val="002C2563"/>
    <w:pPr>
      <w:spacing w:after="100"/>
      <w:ind w:left="1760"/>
    </w:pPr>
  </w:style>
  <w:style w:type="paragraph" w:styleId="TOCHeading">
    <w:name w:val="TOC Heading"/>
    <w:basedOn w:val="Heading1"/>
    <w:next w:val="Normal"/>
    <w:uiPriority w:val="39"/>
    <w:semiHidden/>
    <w:unhideWhenUsed/>
    <w:qFormat/>
    <w:rsid w:val="002C2563"/>
    <w:pPr>
      <w:outlineLvl w:val="9"/>
    </w:pPr>
  </w:style>
  <w:style w:type="paragraph" w:styleId="Salutation">
    <w:name w:val="Salutation"/>
    <w:basedOn w:val="Normal"/>
    <w:next w:val="Normal"/>
    <w:link w:val="SalutationChar"/>
    <w:uiPriority w:val="4"/>
    <w:qFormat/>
    <w:rsid w:val="00156EF1"/>
  </w:style>
  <w:style w:type="character" w:customStyle="1" w:styleId="SalutationChar">
    <w:name w:val="Salutation Char"/>
    <w:basedOn w:val="DefaultParagraphFont"/>
    <w:link w:val="Salutation"/>
    <w:uiPriority w:val="4"/>
    <w:rsid w:val="00156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aml\AppData\Roaming\Microsoft\Templates\Business%20letter%20(Sales%20Stripes%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3F10AEA37A74190BE0164CDA18C522E"/>
        <w:category>
          <w:name w:val="General"/>
          <w:gallery w:val="placeholder"/>
        </w:category>
        <w:types>
          <w:type w:val="bbPlcHdr"/>
        </w:types>
        <w:behaviors>
          <w:behavior w:val="content"/>
        </w:behaviors>
        <w:guid w:val="{F4548347-BD45-4BBE-A89A-779B42E06A00}"/>
      </w:docPartPr>
      <w:docPartBody>
        <w:p w:rsidR="009943DC" w:rsidRDefault="009943DC">
          <w:pPr>
            <w:pStyle w:val="D3F10AEA37A74190BE0164CDA18C522E"/>
          </w:pPr>
          <w:r w:rsidRPr="006F1118">
            <w:t>Recipient Name</w:t>
          </w:r>
        </w:p>
      </w:docPartBody>
    </w:docPart>
    <w:docPart>
      <w:docPartPr>
        <w:name w:val="4AA52911296A49E984EC864A53464A5B"/>
        <w:category>
          <w:name w:val="General"/>
          <w:gallery w:val="placeholder"/>
        </w:category>
        <w:types>
          <w:type w:val="bbPlcHdr"/>
        </w:types>
        <w:behaviors>
          <w:behavior w:val="content"/>
        </w:behaviors>
        <w:guid w:val="{454C9A24-D1F2-4763-9B48-80539EBE8003}"/>
      </w:docPartPr>
      <w:docPartBody>
        <w:p w:rsidR="009943DC" w:rsidRDefault="009943DC">
          <w:pPr>
            <w:pStyle w:val="4AA52911296A49E984EC864A53464A5B"/>
          </w:pPr>
          <w:r w:rsidRPr="006F1118">
            <w:t>Recipient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3DC"/>
    <w:rsid w:val="00177571"/>
    <w:rsid w:val="0044396B"/>
    <w:rsid w:val="009943DC"/>
    <w:rsid w:val="00AF4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878D3466E444DE8A2070DF0E6899EA">
    <w:name w:val="64878D3466E444DE8A2070DF0E6899EA"/>
  </w:style>
  <w:style w:type="paragraph" w:customStyle="1" w:styleId="F5DFAE2230064732BDDB296EE54F49DC">
    <w:name w:val="F5DFAE2230064732BDDB296EE54F49DC"/>
  </w:style>
  <w:style w:type="paragraph" w:customStyle="1" w:styleId="5E42BF4186474D8EA3DE3053EC4C2006">
    <w:name w:val="5E42BF4186474D8EA3DE3053EC4C2006"/>
  </w:style>
  <w:style w:type="paragraph" w:customStyle="1" w:styleId="8107BB1D1F9149E7A8E196FC81388DE8">
    <w:name w:val="8107BB1D1F9149E7A8E196FC81388DE8"/>
  </w:style>
  <w:style w:type="paragraph" w:customStyle="1" w:styleId="28F525EA2C1C479DAA5FBAE84E3458F6">
    <w:name w:val="28F525EA2C1C479DAA5FBAE84E3458F6"/>
  </w:style>
  <w:style w:type="paragraph" w:customStyle="1" w:styleId="D3F10AEA37A74190BE0164CDA18C522E">
    <w:name w:val="D3F10AEA37A74190BE0164CDA18C522E"/>
  </w:style>
  <w:style w:type="paragraph" w:customStyle="1" w:styleId="E963C162BF9943818D8A21E2FF83D02F">
    <w:name w:val="E963C162BF9943818D8A21E2FF83D02F"/>
  </w:style>
  <w:style w:type="paragraph" w:customStyle="1" w:styleId="168B7A745E034234BFD8F0B5A9A96DA1">
    <w:name w:val="168B7A745E034234BFD8F0B5A9A96DA1"/>
  </w:style>
  <w:style w:type="paragraph" w:customStyle="1" w:styleId="4AA52911296A49E984EC864A53464A5B">
    <w:name w:val="4AA52911296A49E984EC864A53464A5B"/>
  </w:style>
  <w:style w:type="paragraph" w:customStyle="1" w:styleId="E010643908F249CE828747AB04465E32">
    <w:name w:val="E010643908F249CE828747AB04465E32"/>
  </w:style>
  <w:style w:type="paragraph" w:customStyle="1" w:styleId="79288A8DB31F47E0A529A45F822DC469">
    <w:name w:val="79288A8DB31F47E0A529A45F822DC469"/>
  </w:style>
  <w:style w:type="paragraph" w:customStyle="1" w:styleId="B612689FFBD8442A8E1531C52C09E738">
    <w:name w:val="B612689FFBD8442A8E1531C52C09E7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Sales">
      <a:dk1>
        <a:sysClr val="windowText" lastClr="000000"/>
      </a:dk1>
      <a:lt1>
        <a:sysClr val="window" lastClr="FFFFFF"/>
      </a:lt1>
      <a:dk2>
        <a:srgbClr val="1F2123"/>
      </a:dk2>
      <a:lt2>
        <a:srgbClr val="EBEBEB"/>
      </a:lt2>
      <a:accent1>
        <a:srgbClr val="17AE92"/>
      </a:accent1>
      <a:accent2>
        <a:srgbClr val="F7A23F"/>
      </a:accent2>
      <a:accent3>
        <a:srgbClr val="6F7E84"/>
      </a:accent3>
      <a:accent4>
        <a:srgbClr val="178DBB"/>
      </a:accent4>
      <a:accent5>
        <a:srgbClr val="E3584E"/>
      </a:accent5>
      <a:accent6>
        <a:srgbClr val="6FB344"/>
      </a:accent6>
      <a:hlink>
        <a:srgbClr val="178DBB"/>
      </a:hlink>
      <a:folHlink>
        <a:srgbClr val="885BA2"/>
      </a:folHlink>
    </a:clrScheme>
    <a:fontScheme name="Hardcover">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D4AA10-B996-4440-A590-FA694B5991D1}">
  <ds:schemaRefs>
    <ds:schemaRef ds:uri="http://schemas.microsoft.com/sharepoint/v3/contenttype/forms"/>
  </ds:schemaRefs>
</ds:datastoreItem>
</file>

<file path=customXml/itemProps2.xml><?xml version="1.0" encoding="utf-8"?>
<ds:datastoreItem xmlns:ds="http://schemas.openxmlformats.org/officeDocument/2006/customXml" ds:itemID="{E43AD987-CCAD-4DA2-9B51-BFF19EE1B31E}">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129594C3-2117-4A2C-8C99-B55F5FA1B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Business letter (Sales Stripes design)</Template>
  <TotalTime>1</TotalTime>
  <Pages>6</Pages>
  <Words>1668</Words>
  <Characters>9313</Characters>
  <Application>Microsoft Office Word</Application>
  <DocSecurity>0</DocSecurity>
  <Lines>238</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Bledsoe</dc:creator>
  <cp:keywords>Zack Peterson - Forest Planner</cp:keywords>
  <cp:lastModifiedBy>Millikan, Leah</cp:lastModifiedBy>
  <cp:revision>2</cp:revision>
  <cp:lastPrinted>2020-03-30T16:00:00Z</cp:lastPrinted>
  <dcterms:created xsi:type="dcterms:W3CDTF">2020-04-09T15:53:00Z</dcterms:created>
  <dcterms:modified xsi:type="dcterms:W3CDTF">2020-04-09T15:53:00Z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